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2"/>
        <w:spacing w:line="240" w:lineRule="auto"/>
        <w:rPr>
          <w:rFonts w:ascii="Microsoft YaHei UI" w:hAnsi="Microsoft YaHei UI" w:eastAsia="Microsoft YaHei UI"/>
          <w:b/>
          <w:bCs/>
          <w:color w:val="B2B2B2" w:themeColor="accent2"/>
          <w:sz w:val="28"/>
          <w:szCs w:val="28"/>
          <w14:textFill>
            <w14:solidFill>
              <w14:schemeClr w14:val="accent2"/>
            </w14:solidFill>
          </w14:textFill>
        </w:rPr>
      </w:pPr>
      <w:sdt>
        <w:sdtPr>
          <w:rPr>
            <w:rFonts w:ascii="Microsoft YaHei UI" w:hAnsi="Microsoft YaHei UI" w:eastAsia="Microsoft YaHei UI"/>
            <w:b/>
            <w:bCs/>
            <w:sz w:val="36"/>
            <w:szCs w:val="36"/>
            <w:lang w:eastAsia="zh-CN"/>
          </w:rPr>
          <w:alias w:val="Title"/>
          <w:id w:val="726351117"/>
          <w:placeholder>
            <w:docPart w:val="955E22A66876DA4EBF8A647BFB29B30D"/>
          </w:placeholder>
          <w:dataBinding w:prefixMappings="xmlns:ns0='http://purl.org/dc/elements/1.1/' xmlns:ns1='http://schemas.openxmlformats.org/package/2006/metadata/core-properties' " w:xpath="/ns1:coreProperties[1]/ns0:title[1]" w:storeItemID="{6C3C8BC8-F283-45AE-878A-BAB7291924A1}"/>
          <w:text w:multiLine="1"/>
        </w:sdtPr>
        <w:sdtEndPr>
          <w:rPr>
            <w:rFonts w:ascii="Microsoft YaHei UI" w:hAnsi="Microsoft YaHei UI" w:eastAsia="Microsoft YaHei UI"/>
            <w:b/>
            <w:bCs/>
            <w:sz w:val="36"/>
            <w:szCs w:val="36"/>
            <w:lang w:eastAsia="zh-CN"/>
          </w:rPr>
        </w:sdtEndPr>
        <w:sdtContent>
          <w:r>
            <w:rPr>
              <w:rFonts w:hint="eastAsia" w:ascii="Microsoft YaHei UI" w:hAnsi="Microsoft YaHei UI" w:eastAsia="Microsoft YaHei UI"/>
              <w:b/>
              <w:bCs/>
              <w:sz w:val="36"/>
              <w:szCs w:val="36"/>
              <w:lang w:eastAsia="zh-CN"/>
            </w:rPr>
            <w:t>第一份工作怎么选 ?</w:t>
          </w:r>
        </w:sdtContent>
      </w:sdt>
    </w:p>
    <w:p>
      <w:pPr>
        <w:pStyle w:val="141"/>
        <w:spacing w:line="240" w:lineRule="auto"/>
        <w:rPr>
          <w:rFonts w:ascii="Microsoft YaHei UI" w:hAnsi="Microsoft YaHei UI" w:eastAsia="Microsoft YaHei UI"/>
          <w:b/>
          <w:bCs/>
          <w:color w:val="B2B2B2" w:themeColor="accent2"/>
          <w:lang w:eastAsia="zh-CN"/>
          <w14:textFill>
            <w14:solidFill>
              <w14:schemeClr w14:val="accent2"/>
            </w14:solidFill>
          </w14:textFill>
        </w:rPr>
      </w:pPr>
      <w:r>
        <w:rPr>
          <w:rFonts w:ascii="Microsoft YaHei UI" w:hAnsi="Microsoft YaHei UI" w:eastAsia="Microsoft YaHei UI"/>
          <w:b/>
          <w:bCs/>
          <w:color w:val="B2B2B2" w:themeColor="accent2"/>
          <w14:textFill>
            <w14:solidFill>
              <w14:schemeClr w14:val="accent2"/>
            </w14:solidFill>
          </w14:textFill>
        </w:rPr>
        <w:t>202</w:t>
      </w:r>
      <w:r>
        <w:rPr>
          <w:rFonts w:hint="eastAsia" w:ascii="Microsoft YaHei UI" w:hAnsi="Microsoft YaHei UI" w:eastAsia="Microsoft YaHei UI"/>
          <w:b/>
          <w:bCs/>
          <w:color w:val="B2B2B2" w:themeColor="accent2"/>
          <w:lang w:eastAsia="zh-CN"/>
          <w14:textFill>
            <w14:solidFill>
              <w14:schemeClr w14:val="accent2"/>
            </w14:solidFill>
          </w14:textFill>
        </w:rPr>
        <w:t>2年1</w:t>
      </w:r>
      <w:r>
        <w:rPr>
          <w:rFonts w:hint="eastAsia" w:ascii="Microsoft YaHei UI" w:hAnsi="Microsoft YaHei UI" w:eastAsia="Microsoft YaHei UI"/>
          <w:b/>
          <w:bCs/>
          <w:color w:val="B2B2B2" w:themeColor="accent2"/>
          <w:lang w:val="en-US" w:eastAsia="zh-CN"/>
          <w14:textFill>
            <w14:solidFill>
              <w14:schemeClr w14:val="accent2"/>
            </w14:solidFill>
          </w14:textFill>
        </w:rPr>
        <w:t>1</w:t>
      </w:r>
      <w:r>
        <w:rPr>
          <w:rFonts w:hint="eastAsia" w:ascii="Microsoft YaHei UI" w:hAnsi="Microsoft YaHei UI" w:eastAsia="Microsoft YaHei UI"/>
          <w:b/>
          <w:bCs/>
          <w:color w:val="B2B2B2" w:themeColor="accent2"/>
          <w:lang w:eastAsia="zh-CN"/>
          <w14:textFill>
            <w14:solidFill>
              <w14:schemeClr w14:val="accent2"/>
            </w14:solidFill>
          </w14:textFill>
        </w:rPr>
        <w:t xml:space="preserve">月版 </w:t>
      </w:r>
      <w:r>
        <w:rPr>
          <w:rFonts w:ascii="Microsoft YaHei UI" w:hAnsi="Microsoft YaHei UI" w:eastAsia="Microsoft YaHei UI"/>
          <w:b/>
          <w:bCs/>
          <w:color w:val="B2B2B2" w:themeColor="accent2"/>
          <w:lang w:eastAsia="zh-CN"/>
          <w14:textFill>
            <w14:solidFill>
              <w14:schemeClr w14:val="accent2"/>
            </w14:solidFill>
          </w14:textFill>
        </w:rPr>
        <w:t xml:space="preserve"> </w:t>
      </w:r>
      <w:r>
        <w:rPr>
          <w:rFonts w:hint="eastAsia" w:ascii="Microsoft YaHei UI" w:hAnsi="Microsoft YaHei UI" w:eastAsia="Microsoft YaHei UI"/>
          <w:b/>
          <w:bCs/>
          <w:color w:val="B2B2B2" w:themeColor="accent2"/>
          <w:lang w:eastAsia="zh-CN"/>
          <w14:textFill>
            <w14:solidFill>
              <w14:schemeClr w14:val="accent2"/>
            </w14:solidFill>
          </w14:textFill>
        </w:rPr>
        <w:t>全国高校招生简章</w:t>
      </w:r>
    </w:p>
    <w:p>
      <w:pPr>
        <w:pStyle w:val="141"/>
        <w:jc w:val="left"/>
        <w:rPr>
          <w:rFonts w:ascii="Microsoft YaHei UI" w:hAnsi="Microsoft YaHei UI" w:eastAsia="Microsoft YaHei UI"/>
        </w:rPr>
      </w:pPr>
    </w:p>
    <w:p>
      <w:pPr>
        <w:pStyle w:val="141"/>
        <w:rPr>
          <w:rFonts w:ascii="Microsoft YaHei UI" w:hAnsi="Microsoft YaHei UI" w:eastAsia="Microsoft YaHei UI"/>
        </w:rPr>
      </w:pPr>
    </w:p>
    <w:p>
      <w:pPr>
        <w:pStyle w:val="141"/>
        <w:rPr>
          <w:rFonts w:ascii="Microsoft YaHei UI" w:hAnsi="Microsoft YaHei UI" w:eastAsia="Microsoft YaHei UI"/>
        </w:rPr>
      </w:pPr>
    </w:p>
    <w:p>
      <w:pPr>
        <w:pStyle w:val="141"/>
        <w:rPr>
          <w:rFonts w:ascii="Microsoft YaHei UI" w:hAnsi="Microsoft YaHei UI" w:eastAsia="Microsoft YaHei UI"/>
        </w:rPr>
      </w:pPr>
    </w:p>
    <w:p>
      <w:pPr>
        <w:pStyle w:val="141"/>
        <w:spacing w:line="500" w:lineRule="exact"/>
        <w:rPr>
          <w:rFonts w:ascii="Microsoft YaHei UI" w:hAnsi="Microsoft YaHei UI" w:eastAsia="Microsoft YaHei UI"/>
          <w:b/>
          <w:bCs/>
          <w:sz w:val="28"/>
          <w:szCs w:val="28"/>
        </w:rPr>
      </w:pPr>
      <w:r>
        <w:rPr>
          <w:rFonts w:hint="eastAsia" w:ascii="Microsoft YaHei UI" w:hAnsi="Microsoft YaHei UI" w:eastAsia="Microsoft YaHei UI"/>
          <w:b/>
          <w:bCs/>
          <w:sz w:val="28"/>
          <w:szCs w:val="28"/>
        </w:rPr>
        <w:t xml:space="preserve">珍 岛 集 团  · </w:t>
      </w:r>
      <w:r>
        <w:rPr>
          <w:rFonts w:ascii="Microsoft YaHei UI" w:hAnsi="Microsoft YaHei UI" w:eastAsia="Microsoft YaHei UI"/>
          <w:b/>
          <w:bCs/>
          <w:sz w:val="28"/>
          <w:szCs w:val="28"/>
        </w:rPr>
        <w:t xml:space="preserve"> </w:t>
      </w:r>
      <w:r>
        <w:rPr>
          <w:rFonts w:hint="eastAsia" w:ascii="Microsoft YaHei UI" w:hAnsi="Microsoft YaHei UI" w:eastAsia="Microsoft YaHei UI"/>
          <w:b/>
          <w:bCs/>
          <w:sz w:val="28"/>
          <w:szCs w:val="28"/>
        </w:rPr>
        <w:t>Trueland</w:t>
      </w:r>
    </w:p>
    <w:p>
      <w:pPr>
        <w:pStyle w:val="141"/>
        <w:spacing w:line="500" w:lineRule="exact"/>
        <w:rPr>
          <w:rFonts w:ascii="Microsoft YaHei UI" w:hAnsi="Microsoft YaHei UI" w:eastAsia="Microsoft YaHei UI"/>
          <w:sz w:val="22"/>
          <w:szCs w:val="22"/>
          <w:lang w:eastAsia="zh-CN"/>
        </w:rPr>
      </w:pPr>
      <w:r>
        <w:rPr>
          <w:rFonts w:hint="eastAsia" w:ascii="Microsoft YaHei UI" w:hAnsi="Microsoft YaHei UI" w:eastAsia="Microsoft YaHei UI"/>
          <w:sz w:val="22"/>
          <w:szCs w:val="22"/>
          <w:lang w:eastAsia="zh-CN"/>
        </w:rPr>
        <w:t>全球领先的</w:t>
      </w:r>
      <w:r>
        <w:rPr>
          <w:rFonts w:ascii="Microsoft YaHei UI" w:hAnsi="Microsoft YaHei UI" w:eastAsia="Microsoft YaHei UI"/>
          <w:sz w:val="22"/>
          <w:szCs w:val="22"/>
          <w:lang w:eastAsia="zh-CN"/>
        </w:rPr>
        <w:t>SaaS</w:t>
      </w:r>
      <w:r>
        <w:rPr>
          <w:rFonts w:hint="eastAsia" w:ascii="Microsoft YaHei UI" w:hAnsi="Microsoft YaHei UI" w:eastAsia="Microsoft YaHei UI"/>
          <w:sz w:val="22"/>
          <w:szCs w:val="22"/>
          <w:lang w:eastAsia="zh-CN"/>
        </w:rPr>
        <w:t>智能营销云平台</w:t>
      </w:r>
    </w:p>
    <w:p>
      <w:pPr>
        <w:pStyle w:val="141"/>
        <w:spacing w:line="240" w:lineRule="auto"/>
        <w:rPr>
          <w:rFonts w:ascii="Microsoft YaHei UI" w:hAnsi="Microsoft YaHei UI" w:eastAsia="Microsoft YaHei UI"/>
          <w:sz w:val="22"/>
          <w:szCs w:val="22"/>
          <w:lang w:eastAsia="zh-CN"/>
        </w:rPr>
      </w:pPr>
      <w:r>
        <w:rPr>
          <w:rFonts w:ascii="Microsoft YaHei UI" w:hAnsi="Microsoft YaHei UI" w:eastAsia="Microsoft YaHei UI"/>
          <w:sz w:val="22"/>
          <w:szCs w:val="22"/>
          <w:lang w:eastAsia="zh-CN"/>
        </w:rPr>
        <w:t>LEADING GLOBAL SaaS PLATFORM OF AI MARTETING CLOUD</w:t>
      </w:r>
    </w:p>
    <w:p>
      <w:pPr>
        <w:pStyle w:val="141"/>
        <w:jc w:val="left"/>
        <w:rPr>
          <w:rFonts w:ascii="Microsoft YaHei UI" w:hAnsi="Microsoft YaHei UI" w:eastAsia="Microsoft YaHei UI"/>
        </w:rPr>
      </w:pPr>
    </w:p>
    <w:p>
      <w:pPr>
        <w:pStyle w:val="141"/>
        <w:jc w:val="left"/>
        <w:rPr>
          <w:rFonts w:ascii="Microsoft YaHei UI" w:hAnsi="Microsoft YaHei UI" w:eastAsia="Microsoft YaHei UI"/>
        </w:rPr>
      </w:pPr>
    </w:p>
    <w:p>
      <w:pPr>
        <w:spacing w:line="280" w:lineRule="exact"/>
        <w:ind w:firstLine="0"/>
        <w:jc w:val="center"/>
        <w:rPr>
          <w:rFonts w:ascii="Microsoft YaHei UI" w:hAnsi="Microsoft YaHei UI" w:eastAsia="Microsoft YaHei UI"/>
          <w:sz w:val="22"/>
          <w:szCs w:val="22"/>
          <w:lang w:eastAsia="zh-CN"/>
        </w:rPr>
      </w:pPr>
    </w:p>
    <w:p>
      <w:pPr>
        <w:spacing w:line="280" w:lineRule="exact"/>
        <w:ind w:firstLine="0"/>
        <w:jc w:val="center"/>
        <w:rPr>
          <w:rFonts w:ascii="Microsoft YaHei UI" w:hAnsi="Microsoft YaHei UI" w:eastAsia="Microsoft YaHei UI"/>
          <w:sz w:val="22"/>
          <w:szCs w:val="22"/>
          <w:lang w:eastAsia="zh-CN"/>
        </w:rPr>
      </w:pPr>
      <w:r>
        <w:fldChar w:fldCharType="begin"/>
      </w:r>
      <w:r>
        <w:instrText xml:space="preserve"> HYPERLINK "http://www.marketingforce.com" </w:instrText>
      </w:r>
      <w:r>
        <w:fldChar w:fldCharType="separate"/>
      </w:r>
      <w:r>
        <w:rPr>
          <w:rStyle w:val="93"/>
          <w:rFonts w:ascii="Microsoft YaHei UI" w:hAnsi="Microsoft YaHei UI" w:eastAsia="Microsoft YaHei UI"/>
          <w:sz w:val="22"/>
          <w:szCs w:val="22"/>
          <w:lang w:eastAsia="zh-CN"/>
        </w:rPr>
        <w:t>www.marketingforce.com</w:t>
      </w:r>
      <w:r>
        <w:rPr>
          <w:rStyle w:val="93"/>
          <w:rFonts w:ascii="Microsoft YaHei UI" w:hAnsi="Microsoft YaHei UI" w:eastAsia="Microsoft YaHei UI"/>
          <w:sz w:val="22"/>
          <w:szCs w:val="22"/>
          <w:lang w:eastAsia="zh-CN"/>
        </w:rPr>
        <w:fldChar w:fldCharType="end"/>
      </w:r>
    </w:p>
    <w:sdt>
      <w:sdtPr>
        <w:rPr>
          <w:rFonts w:ascii="Microsoft YaHei UI" w:hAnsi="Microsoft YaHei UI" w:eastAsia="Microsoft YaHei UI" w:cstheme="minorBidi"/>
          <w:kern w:val="24"/>
          <w:szCs w:val="24"/>
          <w:lang w:eastAsia="ja-JP"/>
        </w:rPr>
        <w:id w:val="-2069870525"/>
        <w:docPartObj>
          <w:docPartGallery w:val="Table of Contents"/>
          <w:docPartUnique/>
        </w:docPartObj>
      </w:sdtPr>
      <w:sdtEndPr>
        <w:rPr>
          <w:rFonts w:ascii="Microsoft YaHei UI" w:hAnsi="Microsoft YaHei UI" w:eastAsia="Microsoft YaHei UI" w:cstheme="minorBidi"/>
          <w:b/>
          <w:bCs/>
          <w:kern w:val="24"/>
          <w:szCs w:val="24"/>
          <w:lang w:eastAsia="ja-JP"/>
        </w:rPr>
      </w:sdtEndPr>
      <w:sdtContent>
        <w:p>
          <w:pPr>
            <w:pStyle w:val="144"/>
            <w:spacing w:line="400" w:lineRule="exact"/>
            <w:rPr>
              <w:rFonts w:ascii="Microsoft YaHei UI" w:hAnsi="Microsoft YaHei UI" w:eastAsia="Microsoft YaHei UI" w:cstheme="minorBidi"/>
              <w:kern w:val="24"/>
              <w:sz w:val="20"/>
              <w:szCs w:val="20"/>
              <w:lang w:eastAsia="zh-CN"/>
            </w:rPr>
          </w:pPr>
          <w:r>
            <w:rPr>
              <w:rFonts w:hint="eastAsia" w:ascii="Microsoft YaHei UI" w:hAnsi="Microsoft YaHei UI" w:eastAsia="Microsoft YaHei UI" w:cstheme="minorBidi"/>
              <w:kern w:val="24"/>
              <w:sz w:val="20"/>
              <w:szCs w:val="20"/>
              <w:lang w:eastAsia="zh-CN"/>
            </w:rPr>
            <w:t>目录</w:t>
          </w:r>
        </w:p>
        <w:p>
          <w:pPr>
            <w:spacing w:line="400" w:lineRule="exact"/>
            <w:rPr>
              <w:rFonts w:ascii="Microsoft YaHei UI" w:hAnsi="Microsoft YaHei UI" w:eastAsia="Microsoft YaHei UI"/>
              <w:sz w:val="20"/>
              <w:szCs w:val="20"/>
              <w:lang w:eastAsia="zh-CN"/>
            </w:rPr>
          </w:pPr>
        </w:p>
        <w:p>
          <w:pPr>
            <w:pStyle w:val="58"/>
            <w:tabs>
              <w:tab w:val="right" w:leader="dot" w:pos="9350"/>
            </w:tabs>
            <w:spacing w:line="400" w:lineRule="exact"/>
            <w:rPr>
              <w:kern w:val="0"/>
              <w:sz w:val="20"/>
              <w:szCs w:val="20"/>
              <w:lang w:eastAsia="zh-CN"/>
            </w:rPr>
          </w:pPr>
          <w:r>
            <w:rPr>
              <w:rFonts w:ascii="Microsoft YaHei UI" w:hAnsi="Microsoft YaHei UI" w:eastAsia="Microsoft YaHei UI"/>
              <w:sz w:val="20"/>
              <w:szCs w:val="20"/>
            </w:rPr>
            <w:fldChar w:fldCharType="begin"/>
          </w:r>
          <w:r>
            <w:rPr>
              <w:rFonts w:ascii="Microsoft YaHei UI" w:hAnsi="Microsoft YaHei UI" w:eastAsia="Microsoft YaHei UI"/>
              <w:sz w:val="20"/>
              <w:szCs w:val="20"/>
            </w:rPr>
            <w:instrText xml:space="preserve"> TOC \o "1-3" \h \z \u </w:instrText>
          </w:r>
          <w:r>
            <w:rPr>
              <w:rFonts w:ascii="Microsoft YaHei UI" w:hAnsi="Microsoft YaHei UI" w:eastAsia="Microsoft YaHei UI"/>
              <w:sz w:val="20"/>
              <w:szCs w:val="20"/>
            </w:rPr>
            <w:fldChar w:fldCharType="separate"/>
          </w:r>
          <w:r>
            <w:fldChar w:fldCharType="begin"/>
          </w:r>
          <w:r>
            <w:instrText xml:space="preserve"> HYPERLINK \l "_Toc61304627" </w:instrText>
          </w:r>
          <w:r>
            <w:fldChar w:fldCharType="separate"/>
          </w:r>
          <w:r>
            <w:rPr>
              <w:rStyle w:val="93"/>
              <w:rFonts w:hint="eastAsia" w:ascii="Microsoft YaHei UI" w:hAnsi="Microsoft YaHei UI" w:eastAsia="Microsoft YaHei UI"/>
              <w:sz w:val="20"/>
              <w:szCs w:val="20"/>
              <w:lang w:eastAsia="zh-CN"/>
            </w:rPr>
            <w:t>珍岛简介</w:t>
          </w:r>
          <w:r>
            <w:rPr>
              <w:sz w:val="20"/>
              <w:szCs w:val="20"/>
            </w:rPr>
            <w:tab/>
          </w:r>
          <w:r>
            <w:rPr>
              <w:sz w:val="20"/>
              <w:szCs w:val="20"/>
            </w:rPr>
            <w:fldChar w:fldCharType="begin"/>
          </w:r>
          <w:r>
            <w:rPr>
              <w:sz w:val="20"/>
              <w:szCs w:val="20"/>
            </w:rPr>
            <w:instrText xml:space="preserve"> PAGEREF _Toc61304627 \h </w:instrText>
          </w:r>
          <w:r>
            <w:rPr>
              <w:sz w:val="20"/>
              <w:szCs w:val="20"/>
            </w:rPr>
            <w:fldChar w:fldCharType="separate"/>
          </w:r>
          <w:r>
            <w:rPr>
              <w:sz w:val="20"/>
              <w:szCs w:val="20"/>
            </w:rPr>
            <w:t>3</w:t>
          </w:r>
          <w:r>
            <w:rPr>
              <w:sz w:val="20"/>
              <w:szCs w:val="20"/>
            </w:rPr>
            <w:fldChar w:fldCharType="end"/>
          </w:r>
          <w:r>
            <w:rPr>
              <w:sz w:val="20"/>
              <w:szCs w:val="20"/>
            </w:rPr>
            <w:fldChar w:fldCharType="end"/>
          </w:r>
        </w:p>
        <w:p>
          <w:pPr>
            <w:pStyle w:val="58"/>
            <w:tabs>
              <w:tab w:val="right" w:leader="dot" w:pos="9350"/>
            </w:tabs>
            <w:spacing w:line="400" w:lineRule="exact"/>
            <w:rPr>
              <w:kern w:val="0"/>
              <w:sz w:val="20"/>
              <w:szCs w:val="20"/>
              <w:lang w:eastAsia="zh-CN"/>
            </w:rPr>
          </w:pPr>
          <w:r>
            <w:fldChar w:fldCharType="begin"/>
          </w:r>
          <w:r>
            <w:instrText xml:space="preserve"> HYPERLINK \l "_Toc61304628" </w:instrText>
          </w:r>
          <w:r>
            <w:fldChar w:fldCharType="separate"/>
          </w:r>
          <w:r>
            <w:rPr>
              <w:rStyle w:val="93"/>
              <w:rFonts w:ascii="Microsoft YaHei UI" w:hAnsi="Microsoft YaHei UI" w:eastAsia="Microsoft YaHei UI"/>
              <w:sz w:val="20"/>
              <w:szCs w:val="20"/>
              <w:lang w:eastAsia="zh-CN"/>
            </w:rPr>
            <w:t xml:space="preserve">   </w:t>
          </w:r>
          <w:r>
            <w:rPr>
              <w:rStyle w:val="93"/>
              <w:rFonts w:hint="eastAsia" w:ascii="Microsoft YaHei UI" w:hAnsi="Microsoft YaHei UI" w:eastAsia="Microsoft YaHei UI"/>
              <w:sz w:val="20"/>
              <w:szCs w:val="20"/>
              <w:lang w:eastAsia="zh-CN"/>
            </w:rPr>
            <w:t>第一份工作怎么选</w:t>
          </w:r>
          <w:r>
            <w:rPr>
              <w:rStyle w:val="93"/>
              <w:rFonts w:ascii="Microsoft YaHei UI" w:hAnsi="Microsoft YaHei UI" w:eastAsia="Microsoft YaHei UI"/>
              <w:sz w:val="20"/>
              <w:szCs w:val="20"/>
              <w:lang w:eastAsia="zh-CN"/>
            </w:rPr>
            <w:t xml:space="preserve"> ? </w:t>
          </w:r>
          <w:r>
            <w:rPr>
              <w:sz w:val="20"/>
              <w:szCs w:val="20"/>
            </w:rPr>
            <w:tab/>
          </w:r>
          <w:r>
            <w:rPr>
              <w:sz w:val="20"/>
              <w:szCs w:val="20"/>
            </w:rPr>
            <w:fldChar w:fldCharType="begin"/>
          </w:r>
          <w:r>
            <w:rPr>
              <w:sz w:val="20"/>
              <w:szCs w:val="20"/>
            </w:rPr>
            <w:instrText xml:space="preserve"> PAGEREF _Toc61304628 \h </w:instrText>
          </w:r>
          <w:r>
            <w:rPr>
              <w:sz w:val="20"/>
              <w:szCs w:val="20"/>
            </w:rPr>
            <w:fldChar w:fldCharType="separate"/>
          </w:r>
          <w:r>
            <w:rPr>
              <w:sz w:val="20"/>
              <w:szCs w:val="20"/>
            </w:rPr>
            <w:t>5</w:t>
          </w:r>
          <w:r>
            <w:rPr>
              <w:sz w:val="20"/>
              <w:szCs w:val="20"/>
            </w:rPr>
            <w:fldChar w:fldCharType="end"/>
          </w:r>
          <w:r>
            <w:rPr>
              <w:sz w:val="20"/>
              <w:szCs w:val="20"/>
            </w:rPr>
            <w:fldChar w:fldCharType="end"/>
          </w:r>
        </w:p>
        <w:p>
          <w:pPr>
            <w:pStyle w:val="58"/>
            <w:tabs>
              <w:tab w:val="right" w:leader="dot" w:pos="9350"/>
            </w:tabs>
            <w:spacing w:line="400" w:lineRule="exact"/>
            <w:rPr>
              <w:kern w:val="0"/>
              <w:sz w:val="20"/>
              <w:szCs w:val="20"/>
              <w:lang w:eastAsia="zh-CN"/>
            </w:rPr>
          </w:pPr>
          <w:r>
            <w:fldChar w:fldCharType="begin"/>
          </w:r>
          <w:r>
            <w:instrText xml:space="preserve"> HYPERLINK \l "_Toc61304629" </w:instrText>
          </w:r>
          <w:r>
            <w:fldChar w:fldCharType="separate"/>
          </w:r>
          <w:r>
            <w:rPr>
              <w:rStyle w:val="93"/>
              <w:rFonts w:hint="eastAsia" w:ascii="Microsoft YaHei UI" w:hAnsi="Microsoft YaHei UI" w:eastAsia="Microsoft YaHei UI"/>
              <w:sz w:val="20"/>
              <w:szCs w:val="20"/>
              <w:lang w:eastAsia="zh-CN"/>
            </w:rPr>
            <w:t>加入我们，你将获得</w:t>
          </w:r>
          <w:r>
            <w:rPr>
              <w:rStyle w:val="93"/>
              <w:rFonts w:ascii="Microsoft YaHei UI" w:hAnsi="Microsoft YaHei UI" w:eastAsia="Microsoft YaHei UI"/>
              <w:sz w:val="20"/>
              <w:szCs w:val="20"/>
              <w:lang w:eastAsia="zh-CN"/>
            </w:rPr>
            <w:t>?</w:t>
          </w:r>
          <w:r>
            <w:rPr>
              <w:sz w:val="20"/>
              <w:szCs w:val="20"/>
            </w:rPr>
            <w:tab/>
          </w:r>
          <w:r>
            <w:rPr>
              <w:sz w:val="20"/>
              <w:szCs w:val="20"/>
            </w:rPr>
            <w:fldChar w:fldCharType="begin"/>
          </w:r>
          <w:r>
            <w:rPr>
              <w:sz w:val="20"/>
              <w:szCs w:val="20"/>
            </w:rPr>
            <w:instrText xml:space="preserve"> PAGEREF _Toc61304629 \h </w:instrText>
          </w:r>
          <w:r>
            <w:rPr>
              <w:sz w:val="20"/>
              <w:szCs w:val="20"/>
            </w:rPr>
            <w:fldChar w:fldCharType="separate"/>
          </w:r>
          <w:r>
            <w:rPr>
              <w:sz w:val="20"/>
              <w:szCs w:val="20"/>
            </w:rPr>
            <w:t>5</w:t>
          </w:r>
          <w:r>
            <w:rPr>
              <w:sz w:val="20"/>
              <w:szCs w:val="20"/>
            </w:rPr>
            <w:fldChar w:fldCharType="end"/>
          </w:r>
          <w:r>
            <w:rPr>
              <w:sz w:val="20"/>
              <w:szCs w:val="20"/>
            </w:rPr>
            <w:fldChar w:fldCharType="end"/>
          </w:r>
        </w:p>
        <w:p>
          <w:pPr>
            <w:pStyle w:val="58"/>
            <w:tabs>
              <w:tab w:val="right" w:leader="dot" w:pos="9350"/>
            </w:tabs>
            <w:spacing w:line="400" w:lineRule="exact"/>
            <w:rPr>
              <w:kern w:val="0"/>
              <w:sz w:val="20"/>
              <w:szCs w:val="20"/>
              <w:lang w:eastAsia="zh-CN"/>
            </w:rPr>
          </w:pPr>
          <w:r>
            <w:fldChar w:fldCharType="begin"/>
          </w:r>
          <w:r>
            <w:instrText xml:space="preserve"> HYPERLINK \l "_Toc61304630" </w:instrText>
          </w:r>
          <w:r>
            <w:fldChar w:fldCharType="separate"/>
          </w:r>
          <w:r>
            <w:rPr>
              <w:rStyle w:val="93"/>
              <w:rFonts w:hint="eastAsia" w:ascii="Microsoft YaHei UI" w:hAnsi="Microsoft YaHei UI" w:eastAsia="Microsoft YaHei UI"/>
              <w:sz w:val="20"/>
              <w:szCs w:val="20"/>
              <w:lang w:eastAsia="zh-CN"/>
            </w:rPr>
            <w:t>希望你是：</w:t>
          </w:r>
          <w:r>
            <w:rPr>
              <w:sz w:val="20"/>
              <w:szCs w:val="20"/>
            </w:rPr>
            <w:tab/>
          </w:r>
          <w:r>
            <w:rPr>
              <w:sz w:val="20"/>
              <w:szCs w:val="20"/>
            </w:rPr>
            <w:fldChar w:fldCharType="begin"/>
          </w:r>
          <w:r>
            <w:rPr>
              <w:sz w:val="20"/>
              <w:szCs w:val="20"/>
            </w:rPr>
            <w:instrText xml:space="preserve"> PAGEREF _Toc61304630 \h </w:instrText>
          </w:r>
          <w:r>
            <w:rPr>
              <w:sz w:val="20"/>
              <w:szCs w:val="20"/>
            </w:rPr>
            <w:fldChar w:fldCharType="separate"/>
          </w:r>
          <w:r>
            <w:rPr>
              <w:sz w:val="20"/>
              <w:szCs w:val="20"/>
            </w:rPr>
            <w:t>6</w:t>
          </w:r>
          <w:r>
            <w:rPr>
              <w:sz w:val="20"/>
              <w:szCs w:val="20"/>
            </w:rPr>
            <w:fldChar w:fldCharType="end"/>
          </w:r>
          <w:r>
            <w:rPr>
              <w:sz w:val="20"/>
              <w:szCs w:val="20"/>
            </w:rPr>
            <w:fldChar w:fldCharType="end"/>
          </w:r>
        </w:p>
        <w:p>
          <w:pPr>
            <w:pStyle w:val="58"/>
            <w:tabs>
              <w:tab w:val="right" w:leader="dot" w:pos="9350"/>
            </w:tabs>
            <w:spacing w:line="400" w:lineRule="exact"/>
            <w:rPr>
              <w:kern w:val="0"/>
              <w:sz w:val="20"/>
              <w:szCs w:val="20"/>
              <w:lang w:eastAsia="zh-CN"/>
            </w:rPr>
          </w:pPr>
          <w:r>
            <w:fldChar w:fldCharType="begin"/>
          </w:r>
          <w:r>
            <w:instrText xml:space="preserve"> HYPERLINK \l "_Toc61304631" </w:instrText>
          </w:r>
          <w:r>
            <w:fldChar w:fldCharType="separate"/>
          </w:r>
          <w:r>
            <w:rPr>
              <w:rStyle w:val="93"/>
              <w:rFonts w:hint="eastAsia" w:ascii="Microsoft YaHei UI" w:hAnsi="Microsoft YaHei UI" w:eastAsia="Microsoft YaHei UI"/>
              <w:sz w:val="20"/>
              <w:szCs w:val="20"/>
              <w:lang w:eastAsia="zh-CN"/>
            </w:rPr>
            <w:t>投递简历：</w:t>
          </w:r>
          <w:r>
            <w:rPr>
              <w:sz w:val="20"/>
              <w:szCs w:val="20"/>
            </w:rPr>
            <w:tab/>
          </w:r>
          <w:r>
            <w:rPr>
              <w:sz w:val="20"/>
              <w:szCs w:val="20"/>
            </w:rPr>
            <w:fldChar w:fldCharType="begin"/>
          </w:r>
          <w:r>
            <w:rPr>
              <w:sz w:val="20"/>
              <w:szCs w:val="20"/>
            </w:rPr>
            <w:instrText xml:space="preserve"> PAGEREF _Toc61304631 \h </w:instrText>
          </w:r>
          <w:r>
            <w:rPr>
              <w:sz w:val="20"/>
              <w:szCs w:val="20"/>
            </w:rPr>
            <w:fldChar w:fldCharType="separate"/>
          </w:r>
          <w:r>
            <w:rPr>
              <w:sz w:val="20"/>
              <w:szCs w:val="20"/>
            </w:rPr>
            <w:t>7</w:t>
          </w:r>
          <w:r>
            <w:rPr>
              <w:sz w:val="20"/>
              <w:szCs w:val="20"/>
            </w:rPr>
            <w:fldChar w:fldCharType="end"/>
          </w:r>
          <w:r>
            <w:rPr>
              <w:sz w:val="20"/>
              <w:szCs w:val="20"/>
            </w:rPr>
            <w:fldChar w:fldCharType="end"/>
          </w:r>
        </w:p>
        <w:p>
          <w:pPr>
            <w:pStyle w:val="72"/>
            <w:tabs>
              <w:tab w:val="right" w:leader="dot" w:pos="9350"/>
            </w:tabs>
            <w:spacing w:line="400" w:lineRule="exact"/>
            <w:rPr>
              <w:kern w:val="0"/>
              <w:sz w:val="20"/>
              <w:szCs w:val="20"/>
              <w:lang w:eastAsia="zh-CN"/>
            </w:rPr>
          </w:pPr>
          <w:r>
            <w:fldChar w:fldCharType="begin"/>
          </w:r>
          <w:r>
            <w:instrText xml:space="preserve"> HYPERLINK \l "_Toc61304635" </w:instrText>
          </w:r>
          <w:r>
            <w:fldChar w:fldCharType="separate"/>
          </w:r>
          <w:r>
            <w:rPr>
              <w:rStyle w:val="93"/>
              <w:rFonts w:hint="eastAsia" w:ascii="Microsoft YaHei UI" w:hAnsi="Microsoft YaHei UI" w:eastAsia="Microsoft YaHei UI"/>
              <w:sz w:val="20"/>
              <w:szCs w:val="20"/>
              <w:lang w:eastAsia="zh-CN"/>
            </w:rPr>
            <w:t>珍岛销售管培生</w:t>
          </w:r>
          <w:r>
            <w:rPr>
              <w:sz w:val="20"/>
              <w:szCs w:val="20"/>
            </w:rPr>
            <w:tab/>
          </w:r>
          <w:r>
            <w:rPr>
              <w:rFonts w:hint="eastAsia"/>
              <w:sz w:val="20"/>
              <w:szCs w:val="20"/>
              <w:lang w:eastAsia="zh-CN"/>
            </w:rPr>
            <w:t>8</w:t>
          </w:r>
          <w:r>
            <w:rPr>
              <w:rFonts w:hint="eastAsia"/>
              <w:sz w:val="20"/>
              <w:szCs w:val="20"/>
              <w:lang w:eastAsia="zh-CN"/>
            </w:rPr>
            <w:fldChar w:fldCharType="end"/>
          </w:r>
        </w:p>
        <w:p>
          <w:pPr>
            <w:spacing w:line="400" w:lineRule="exact"/>
            <w:ind w:firstLine="0"/>
            <w:rPr>
              <w:rFonts w:ascii="Microsoft YaHei UI" w:hAnsi="Microsoft YaHei UI" w:eastAsia="Microsoft YaHei UI"/>
            </w:rPr>
          </w:pPr>
          <w:r>
            <w:rPr>
              <w:rFonts w:ascii="Microsoft YaHei UI" w:hAnsi="Microsoft YaHei UI" w:eastAsia="Microsoft YaHei UI"/>
              <w:b/>
              <w:bCs/>
              <w:sz w:val="20"/>
              <w:szCs w:val="20"/>
            </w:rPr>
            <w:fldChar w:fldCharType="end"/>
          </w:r>
        </w:p>
      </w:sdtContent>
    </w:sdt>
    <w:p>
      <w:pPr>
        <w:pStyle w:val="95"/>
        <w:rPr>
          <w:rFonts w:ascii="Microsoft YaHei UI" w:hAnsi="Microsoft YaHei UI" w:eastAsia="Microsoft YaHei UI"/>
          <w:sz w:val="28"/>
          <w:szCs w:val="28"/>
        </w:rPr>
      </w:pPr>
      <w:bookmarkStart w:id="0" w:name="_Toc61304627"/>
      <w:r>
        <w:rPr>
          <w:rFonts w:hint="eastAsia" w:ascii="Microsoft YaHei UI" w:hAnsi="Microsoft YaHei UI" w:eastAsia="Microsoft YaHei UI"/>
          <w:sz w:val="28"/>
          <w:szCs w:val="28"/>
          <w:lang w:eastAsia="zh-CN"/>
        </w:rPr>
        <w:t>珍岛简介</w:t>
      </w:r>
      <w:bookmarkEnd w:id="0"/>
    </w:p>
    <w:p>
      <w:pPr>
        <w:pStyle w:val="98"/>
        <w:spacing w:line="400" w:lineRule="exact"/>
        <w:rPr>
          <w:rFonts w:ascii="Microsoft YaHei UI" w:hAnsi="Microsoft YaHei UI" w:eastAsia="Microsoft YaHei UI"/>
          <w:sz w:val="21"/>
          <w:szCs w:val="21"/>
          <w:lang w:eastAsia="zh-CN"/>
        </w:rPr>
      </w:pPr>
      <w:r>
        <w:rPr>
          <w:rFonts w:hint="eastAsia" w:ascii="Microsoft YaHei UI" w:hAnsi="Microsoft YaHei UI" w:eastAsia="Microsoft YaHei UI"/>
          <w:sz w:val="22"/>
          <w:szCs w:val="22"/>
          <w:lang w:eastAsia="zh-CN"/>
        </w:rPr>
        <w:t xml:space="preserve"> </w:t>
      </w:r>
      <w:r>
        <w:rPr>
          <w:rFonts w:ascii="Microsoft YaHei UI" w:hAnsi="Microsoft YaHei UI" w:eastAsia="Microsoft YaHei UI"/>
          <w:sz w:val="22"/>
          <w:szCs w:val="22"/>
          <w:lang w:eastAsia="zh-CN"/>
        </w:rPr>
        <w:t xml:space="preserve">      </w:t>
      </w:r>
      <w:r>
        <w:rPr>
          <w:rFonts w:hint="eastAsia" w:ascii="Microsoft YaHei UI" w:hAnsi="Microsoft YaHei UI" w:eastAsia="Microsoft YaHei UI"/>
          <w:sz w:val="22"/>
          <w:szCs w:val="22"/>
          <w:lang w:eastAsia="zh-CN"/>
        </w:rPr>
        <w:t xml:space="preserve"> </w:t>
      </w:r>
      <w:r>
        <w:rPr>
          <w:rFonts w:ascii="Microsoft YaHei UI" w:hAnsi="Microsoft YaHei UI" w:eastAsia="Microsoft YaHei UI"/>
          <w:sz w:val="22"/>
          <w:szCs w:val="22"/>
          <w:lang w:eastAsia="zh-CN"/>
        </w:rPr>
        <w:t xml:space="preserve">       </w:t>
      </w:r>
      <w:r>
        <w:rPr>
          <w:rFonts w:hint="eastAsia" w:ascii="Microsoft YaHei UI" w:hAnsi="Microsoft YaHei UI" w:eastAsia="Microsoft YaHei UI"/>
          <w:sz w:val="21"/>
          <w:szCs w:val="21"/>
          <w:lang w:eastAsia="zh-CN"/>
        </w:rPr>
        <w:t>珍岛于</w:t>
      </w:r>
      <w:r>
        <w:rPr>
          <w:rFonts w:ascii="Microsoft YaHei UI" w:hAnsi="Microsoft YaHei UI" w:eastAsia="Microsoft YaHei UI"/>
          <w:sz w:val="21"/>
          <w:szCs w:val="21"/>
          <w:lang w:eastAsia="zh-CN"/>
        </w:rPr>
        <w:t>200</w:t>
      </w:r>
      <w:r>
        <w:rPr>
          <w:rFonts w:hint="eastAsia" w:ascii="Microsoft YaHei UI" w:hAnsi="Microsoft YaHei UI" w:eastAsia="Microsoft YaHei UI"/>
          <w:sz w:val="21"/>
          <w:szCs w:val="21"/>
          <w:lang w:val="en-US" w:eastAsia="zh-CN"/>
        </w:rPr>
        <w:t>9</w:t>
      </w:r>
      <w:r>
        <w:rPr>
          <w:rFonts w:hint="eastAsia" w:ascii="Microsoft YaHei UI" w:hAnsi="Microsoft YaHei UI" w:eastAsia="Microsoft YaHei UI"/>
          <w:sz w:val="21"/>
          <w:szCs w:val="21"/>
          <w:lang w:eastAsia="zh-CN"/>
        </w:rPr>
        <w:t>年成立，是国</w:t>
      </w:r>
      <w:r>
        <w:rPr>
          <w:rFonts w:hint="eastAsia" w:ascii="Microsoft YaHei UI" w:hAnsi="Microsoft YaHei UI" w:eastAsia="Microsoft YaHei UI"/>
          <w:sz w:val="21"/>
          <w:szCs w:val="21"/>
        </w:rPr>
        <w:t>内首创</w:t>
      </w:r>
      <w:r>
        <w:rPr>
          <w:rFonts w:hint="eastAsia" w:ascii="Microsoft YaHei UI" w:hAnsi="Microsoft YaHei UI" w:eastAsia="Microsoft YaHei UI"/>
          <w:sz w:val="21"/>
          <w:szCs w:val="21"/>
          <w:lang w:eastAsia="zh-CN"/>
        </w:rPr>
        <w:t>的</w:t>
      </w:r>
      <w:r>
        <w:rPr>
          <w:rFonts w:hint="eastAsia" w:ascii="Microsoft YaHei UI" w:hAnsi="Microsoft YaHei UI" w:eastAsia="Microsoft YaHei UI"/>
          <w:sz w:val="21"/>
          <w:szCs w:val="21"/>
        </w:rPr>
        <w:t>Marketingforce（营销力）平台，</w:t>
      </w:r>
      <w:r>
        <w:rPr>
          <w:rFonts w:hint="eastAsia" w:ascii="Microsoft YaHei UI" w:hAnsi="Microsoft YaHei UI" w:eastAsia="Microsoft YaHei UI"/>
          <w:sz w:val="21"/>
          <w:szCs w:val="21"/>
          <w:lang w:eastAsia="zh-CN"/>
        </w:rPr>
        <w:t>致力于</w:t>
      </w:r>
      <w:r>
        <w:rPr>
          <w:rFonts w:hint="eastAsia" w:ascii="Microsoft YaHei UI" w:hAnsi="Microsoft YaHei UI" w:eastAsia="Microsoft YaHei UI"/>
          <w:sz w:val="21"/>
          <w:szCs w:val="21"/>
        </w:rPr>
        <w:t>打造全球领先的SaaS智能营销云平台；专注于云计算、大数据、人工智能技术在数字营销领域的创新与整合；</w:t>
      </w:r>
      <w:r>
        <w:rPr>
          <w:rFonts w:hint="eastAsia" w:ascii="Microsoft YaHei UI" w:hAnsi="Microsoft YaHei UI" w:eastAsia="Microsoft YaHei UI"/>
          <w:sz w:val="21"/>
          <w:szCs w:val="21"/>
          <w:lang w:eastAsia="zh-CN"/>
        </w:rPr>
        <w:t>面向全球中小微企业提供企业级营销力软件及服务，现已形成SaaS（营销工具All in One）、PaaS(智慧中台)、IaaS（云计算） 以及数字威客、云应用市场、数字媒体自助等</w:t>
      </w:r>
      <w:r>
        <w:rPr>
          <w:rFonts w:hint="eastAsia" w:ascii="Microsoft YaHei UI" w:hAnsi="Microsoft YaHei UI" w:eastAsia="Microsoft YaHei UI"/>
          <w:sz w:val="21"/>
          <w:szCs w:val="21"/>
        </w:rPr>
        <w:t>一站式企业服务云平台</w:t>
      </w:r>
      <w:r>
        <w:rPr>
          <w:rFonts w:hint="eastAsia" w:ascii="Microsoft YaHei UI" w:hAnsi="Microsoft YaHei UI" w:eastAsia="Microsoft YaHei UI"/>
          <w:sz w:val="21"/>
          <w:szCs w:val="21"/>
          <w:lang w:eastAsia="zh-CN"/>
        </w:rPr>
        <w:t>。</w:t>
      </w:r>
    </w:p>
    <w:p>
      <w:pPr>
        <w:pStyle w:val="98"/>
        <w:spacing w:line="400" w:lineRule="exact"/>
        <w:rPr>
          <w:rFonts w:ascii="Microsoft YaHei UI" w:hAnsi="Microsoft YaHei UI" w:eastAsia="Microsoft YaHei UI"/>
          <w:sz w:val="21"/>
          <w:szCs w:val="21"/>
          <w:lang w:eastAsia="zh-CN"/>
        </w:rPr>
      </w:pPr>
      <w:r>
        <w:rPr>
          <w:rFonts w:ascii="Microsoft YaHei UI" w:hAnsi="Microsoft YaHei UI" w:eastAsia="Microsoft YaHei UI"/>
          <w:sz w:val="21"/>
          <w:szCs w:val="21"/>
          <w:lang w:eastAsia="zh-CN"/>
        </w:rPr>
        <w:t xml:space="preserve">         </w:t>
      </w:r>
      <w:r>
        <w:rPr>
          <w:rFonts w:hint="eastAsia" w:ascii="Microsoft YaHei UI" w:hAnsi="Microsoft YaHei UI" w:eastAsia="Microsoft YaHei UI"/>
          <w:sz w:val="21"/>
          <w:szCs w:val="21"/>
          <w:lang w:eastAsia="zh-CN"/>
        </w:rPr>
        <w:t>总部位于上海市静安区大数据产业园，研发与云计算机房设立于无锡，分支：北京、香港、深圳、广州、武汉、中山、佛山、东莞、苏州、杭州、无锡、温州、宁波、成都、江阴、南通、金华、台州，业务覆盖全国各地。珍岛集团现有员工近4000人，以及全国100+的合作伙伴、代理商。</w:t>
      </w:r>
    </w:p>
    <w:p>
      <w:pPr>
        <w:pStyle w:val="98"/>
        <w:spacing w:line="400" w:lineRule="exact"/>
        <w:rPr>
          <w:rFonts w:ascii="Microsoft YaHei UI" w:hAnsi="Microsoft YaHei UI" w:eastAsia="Microsoft YaHei UI"/>
          <w:sz w:val="21"/>
          <w:szCs w:val="21"/>
          <w:lang w:eastAsia="zh-CN"/>
        </w:rPr>
      </w:pPr>
      <w:r>
        <w:rPr>
          <w:rFonts w:hint="eastAsia" w:ascii="Microsoft YaHei UI" w:hAnsi="Microsoft YaHei UI" w:eastAsia="Microsoft YaHei UI"/>
          <w:sz w:val="21"/>
          <w:szCs w:val="21"/>
          <w:lang w:eastAsia="zh-CN"/>
        </w:rPr>
        <w:t xml:space="preserve"> </w:t>
      </w:r>
      <w:r>
        <w:rPr>
          <w:rFonts w:ascii="Microsoft YaHei UI" w:hAnsi="Microsoft YaHei UI" w:eastAsia="Microsoft YaHei UI"/>
          <w:sz w:val="21"/>
          <w:szCs w:val="21"/>
          <w:lang w:eastAsia="zh-CN"/>
        </w:rPr>
        <w:t xml:space="preserve">       </w:t>
      </w:r>
      <w:r>
        <w:rPr>
          <w:rFonts w:hint="eastAsia" w:ascii="Microsoft YaHei UI" w:hAnsi="Microsoft YaHei UI" w:eastAsia="Microsoft YaHei UI"/>
          <w:sz w:val="21"/>
          <w:szCs w:val="21"/>
          <w:lang w:eastAsia="zh-CN"/>
        </w:rPr>
        <w:t>珍岛拥有</w:t>
      </w:r>
      <w:r>
        <w:rPr>
          <w:rFonts w:hint="eastAsia" w:ascii="Microsoft YaHei UI" w:hAnsi="Microsoft YaHei UI" w:eastAsia="Microsoft YaHei UI"/>
          <w:b/>
          <w:bCs/>
          <w:sz w:val="21"/>
          <w:szCs w:val="21"/>
          <w:lang w:eastAsia="zh-CN"/>
        </w:rPr>
        <w:t>软件著作权240余项</w:t>
      </w:r>
      <w:r>
        <w:rPr>
          <w:rFonts w:hint="eastAsia" w:ascii="Microsoft YaHei UI" w:hAnsi="Microsoft YaHei UI" w:eastAsia="Microsoft YaHei UI"/>
          <w:sz w:val="21"/>
          <w:szCs w:val="21"/>
          <w:lang w:eastAsia="zh-CN"/>
        </w:rPr>
        <w:t>，</w:t>
      </w:r>
      <w:r>
        <w:rPr>
          <w:rFonts w:hint="eastAsia" w:ascii="Microsoft YaHei UI" w:hAnsi="Microsoft YaHei UI" w:eastAsia="Microsoft YaHei UI"/>
          <w:b/>
          <w:bCs/>
          <w:sz w:val="21"/>
          <w:szCs w:val="21"/>
          <w:lang w:eastAsia="zh-CN"/>
        </w:rPr>
        <w:t>获得与智能营销云平台相关的专利22项</w:t>
      </w:r>
      <w:r>
        <w:rPr>
          <w:rFonts w:hint="eastAsia" w:ascii="Microsoft YaHei UI" w:hAnsi="Microsoft YaHei UI" w:eastAsia="Microsoft YaHei UI"/>
          <w:sz w:val="21"/>
          <w:szCs w:val="21"/>
          <w:lang w:eastAsia="zh-CN"/>
        </w:rPr>
        <w:t>。</w:t>
      </w:r>
    </w:p>
    <w:p>
      <w:pPr>
        <w:pStyle w:val="98"/>
        <w:spacing w:line="400" w:lineRule="exact"/>
        <w:rPr>
          <w:rFonts w:ascii="Microsoft YaHei UI" w:hAnsi="Microsoft YaHei UI" w:eastAsia="Microsoft YaHei UI"/>
          <w:sz w:val="21"/>
          <w:szCs w:val="21"/>
          <w:lang w:eastAsia="zh-CN"/>
        </w:rPr>
      </w:pPr>
      <w:r>
        <w:rPr>
          <w:rFonts w:hint="eastAsia" w:ascii="Microsoft YaHei UI" w:hAnsi="Microsoft YaHei UI" w:eastAsia="Microsoft YaHei UI"/>
          <w:sz w:val="21"/>
          <w:szCs w:val="21"/>
          <w:lang w:eastAsia="zh-CN"/>
        </w:rPr>
        <w:t xml:space="preserve"> </w:t>
      </w:r>
      <w:r>
        <w:rPr>
          <w:rFonts w:ascii="Microsoft YaHei UI" w:hAnsi="Microsoft YaHei UI" w:eastAsia="Microsoft YaHei UI"/>
          <w:sz w:val="21"/>
          <w:szCs w:val="21"/>
          <w:lang w:eastAsia="zh-CN"/>
        </w:rPr>
        <w:t xml:space="preserve">       </w:t>
      </w:r>
      <w:r>
        <w:rPr>
          <w:rFonts w:hint="eastAsia" w:ascii="Microsoft YaHei UI" w:hAnsi="Microsoft YaHei UI" w:eastAsia="Microsoft YaHei UI"/>
          <w:sz w:val="21"/>
          <w:szCs w:val="21"/>
          <w:lang w:eastAsia="zh-CN"/>
        </w:rPr>
        <w:t>已获得</w:t>
      </w:r>
      <w:r>
        <w:rPr>
          <w:rFonts w:hint="eastAsia" w:ascii="Microsoft YaHei UI" w:hAnsi="Microsoft YaHei UI" w:eastAsia="Microsoft YaHei UI"/>
          <w:b/>
          <w:bCs/>
          <w:sz w:val="21"/>
          <w:szCs w:val="21"/>
          <w:lang w:eastAsia="zh-CN"/>
        </w:rPr>
        <w:t>国家级资质荣誉包括</w:t>
      </w:r>
      <w:r>
        <w:rPr>
          <w:rFonts w:hint="eastAsia" w:ascii="Microsoft YaHei UI" w:hAnsi="Microsoft YaHei UI" w:eastAsia="Microsoft YaHei UI"/>
          <w:sz w:val="21"/>
          <w:szCs w:val="21"/>
          <w:lang w:eastAsia="zh-CN"/>
        </w:rPr>
        <w:t>：国家科学技术进步二等奖、工信部推荐中小企业数字化赋能产品服务、国家商务部数字商务企业、中国互联网百强企业、国家中小企业公共服务示范平台、现代服务业综合试点单位、中国科协认定的全国示范院士专家工作站、国家高新技术企业（4家）等；</w:t>
      </w:r>
    </w:p>
    <w:p>
      <w:pPr>
        <w:pStyle w:val="98"/>
        <w:spacing w:line="400" w:lineRule="exact"/>
        <w:rPr>
          <w:rFonts w:ascii="Microsoft YaHei UI" w:hAnsi="Microsoft YaHei UI" w:eastAsia="Microsoft YaHei UI"/>
          <w:sz w:val="21"/>
          <w:szCs w:val="21"/>
          <w:lang w:eastAsia="zh-CN"/>
        </w:rPr>
      </w:pPr>
      <w:r>
        <w:rPr>
          <w:rFonts w:hint="eastAsia" w:ascii="Microsoft YaHei UI" w:hAnsi="Microsoft YaHei UI" w:eastAsia="Microsoft YaHei UI"/>
          <w:sz w:val="21"/>
          <w:szCs w:val="21"/>
          <w:lang w:eastAsia="zh-CN"/>
        </w:rPr>
        <w:t xml:space="preserve"> </w:t>
      </w:r>
      <w:r>
        <w:rPr>
          <w:rFonts w:ascii="Microsoft YaHei UI" w:hAnsi="Microsoft YaHei UI" w:eastAsia="Microsoft YaHei UI"/>
          <w:sz w:val="21"/>
          <w:szCs w:val="21"/>
          <w:lang w:eastAsia="zh-CN"/>
        </w:rPr>
        <w:t xml:space="preserve">       </w:t>
      </w:r>
      <w:r>
        <w:rPr>
          <w:rFonts w:hint="eastAsia" w:ascii="Microsoft YaHei UI" w:hAnsi="Microsoft YaHei UI" w:eastAsia="Microsoft YaHei UI"/>
          <w:b/>
          <w:bCs/>
          <w:sz w:val="21"/>
          <w:szCs w:val="21"/>
          <w:lang w:eastAsia="zh-CN"/>
        </w:rPr>
        <w:t>上海市市级荣誉资质包括</w:t>
      </w:r>
      <w:r>
        <w:rPr>
          <w:rFonts w:hint="eastAsia" w:ascii="Microsoft YaHei UI" w:hAnsi="Microsoft YaHei UI" w:eastAsia="Microsoft YaHei UI"/>
          <w:sz w:val="21"/>
          <w:szCs w:val="21"/>
          <w:lang w:eastAsia="zh-CN"/>
        </w:rPr>
        <w:t>：上海市科技小巨人企业、上海名牌企业、上海市品牌培育示范企业、上海市重点商标保护企业、上海软件企业百强、上海市电子商务示范企业、上海版权示范单位、上海市生产性服务业先进示范企业、上海生产性服务业促进会副会长单位、上海软件企业和信息技术服务业百强、信息系统安全等级保护三级证书等。</w:t>
      </w:r>
    </w:p>
    <w:p>
      <w:pPr>
        <w:pStyle w:val="98"/>
        <w:spacing w:line="400" w:lineRule="exact"/>
        <w:rPr>
          <w:rFonts w:ascii="Microsoft YaHei UI" w:hAnsi="Microsoft YaHei UI" w:eastAsia="Microsoft YaHei UI"/>
          <w:sz w:val="21"/>
          <w:szCs w:val="21"/>
          <w:lang w:eastAsia="zh-CN"/>
        </w:rPr>
      </w:pPr>
      <w:r>
        <w:rPr>
          <w:rFonts w:hint="eastAsia" w:ascii="Microsoft YaHei UI" w:hAnsi="Microsoft YaHei UI" w:eastAsia="Microsoft YaHei UI"/>
          <w:sz w:val="21"/>
          <w:szCs w:val="21"/>
          <w:lang w:eastAsia="zh-CN"/>
        </w:rPr>
        <w:t xml:space="preserve"> </w:t>
      </w:r>
      <w:r>
        <w:rPr>
          <w:rFonts w:ascii="Microsoft YaHei UI" w:hAnsi="Microsoft YaHei UI" w:eastAsia="Microsoft YaHei UI"/>
          <w:sz w:val="21"/>
          <w:szCs w:val="21"/>
          <w:lang w:eastAsia="zh-CN"/>
        </w:rPr>
        <w:t xml:space="preserve">        </w:t>
      </w:r>
      <w:r>
        <w:rPr>
          <w:rFonts w:hint="eastAsia" w:ascii="Microsoft YaHei UI" w:hAnsi="Microsoft YaHei UI" w:eastAsia="Microsoft YaHei UI"/>
          <w:sz w:val="21"/>
          <w:szCs w:val="21"/>
          <w:lang w:eastAsia="zh-CN"/>
        </w:rPr>
        <w:t>同时，在</w:t>
      </w:r>
      <w:r>
        <w:rPr>
          <w:rFonts w:hint="eastAsia" w:ascii="Microsoft YaHei UI" w:hAnsi="Microsoft YaHei UI" w:eastAsia="Microsoft YaHei UI"/>
          <w:b/>
          <w:bCs/>
          <w:sz w:val="21"/>
          <w:szCs w:val="21"/>
          <w:lang w:eastAsia="zh-CN"/>
        </w:rPr>
        <w:t>产教融合领域</w:t>
      </w:r>
      <w:r>
        <w:rPr>
          <w:rFonts w:hint="eastAsia" w:ascii="Microsoft YaHei UI" w:hAnsi="Microsoft YaHei UI" w:eastAsia="Microsoft YaHei UI"/>
          <w:sz w:val="21"/>
          <w:szCs w:val="21"/>
          <w:lang w:eastAsia="zh-CN"/>
        </w:rPr>
        <w:t>，公司与复旦大学、上海大学、西安交通大学、华东师范大学、嘉兴学院、乌鲁木齐职业大学等知名院校建立了战略伙伴关系，分别开展了智能营销实训实验基地、虚拟仿真项目设计、协同育人横向课题开发、社会化培训、学生双创孵化等不同领域的深度产学研合作。</w:t>
      </w:r>
    </w:p>
    <w:p>
      <w:pPr>
        <w:pStyle w:val="98"/>
        <w:spacing w:line="400" w:lineRule="exact"/>
        <w:rPr>
          <w:rFonts w:ascii="Microsoft YaHei UI" w:hAnsi="Microsoft YaHei UI" w:eastAsia="Microsoft YaHei UI"/>
          <w:sz w:val="21"/>
          <w:szCs w:val="21"/>
          <w:lang w:eastAsia="zh-CN"/>
        </w:rPr>
      </w:pPr>
      <w:r>
        <w:rPr>
          <w:rFonts w:hint="eastAsia" w:ascii="Microsoft YaHei UI" w:hAnsi="Microsoft YaHei UI" w:eastAsia="Microsoft YaHei UI"/>
          <w:sz w:val="21"/>
          <w:szCs w:val="21"/>
          <w:lang w:eastAsia="zh-CN"/>
        </w:rPr>
        <w:t xml:space="preserve"> </w:t>
      </w:r>
      <w:r>
        <w:rPr>
          <w:rFonts w:ascii="Microsoft YaHei UI" w:hAnsi="Microsoft YaHei UI" w:eastAsia="Microsoft YaHei UI"/>
          <w:sz w:val="21"/>
          <w:szCs w:val="21"/>
          <w:lang w:eastAsia="zh-CN"/>
        </w:rPr>
        <w:t xml:space="preserve">       </w:t>
      </w:r>
      <w:r>
        <w:rPr>
          <w:rFonts w:hint="eastAsia" w:ascii="Microsoft YaHei UI" w:hAnsi="Microsoft YaHei UI" w:eastAsia="Microsoft YaHei UI"/>
          <w:sz w:val="21"/>
          <w:szCs w:val="21"/>
          <w:lang w:eastAsia="zh-CN"/>
        </w:rPr>
        <w:t>在</w:t>
      </w:r>
      <w:r>
        <w:rPr>
          <w:rFonts w:hint="eastAsia" w:ascii="Microsoft YaHei UI" w:hAnsi="Microsoft YaHei UI" w:eastAsia="Microsoft YaHei UI"/>
          <w:b/>
          <w:bCs/>
          <w:sz w:val="21"/>
          <w:szCs w:val="21"/>
          <w:lang w:eastAsia="zh-CN"/>
        </w:rPr>
        <w:t>科技创新领域</w:t>
      </w:r>
      <w:r>
        <w:rPr>
          <w:rFonts w:hint="eastAsia" w:ascii="Microsoft YaHei UI" w:hAnsi="Microsoft YaHei UI" w:eastAsia="Microsoft YaHei UI"/>
          <w:sz w:val="21"/>
          <w:szCs w:val="21"/>
          <w:lang w:eastAsia="zh-CN"/>
        </w:rPr>
        <w:t>，2017年，珍岛企业技术中心经上海五部委联合评定为上海市级企业技术中心，定位商业科技发展趋势、产业互联网创新转型、互联网+及企业数字营销智能化应用领域， 打造创新型技术组织，目前已形成立体式数字和数据技术生态体系架构，聚焦AI-SaaS、智慧云计算、大数据、中台引擎等核心领域，在产品技术、技术人才组织、产学研合作、商业模式创新等领域已具备典型核心竞争力及突出的社会效益和商业价值贡献。</w:t>
      </w:r>
    </w:p>
    <w:p>
      <w:pPr>
        <w:pStyle w:val="98"/>
        <w:spacing w:line="400" w:lineRule="exact"/>
        <w:rPr>
          <w:rFonts w:ascii="Microsoft YaHei UI" w:hAnsi="Microsoft YaHei UI" w:eastAsia="Microsoft YaHei UI"/>
          <w:sz w:val="21"/>
          <w:szCs w:val="21"/>
          <w:lang w:eastAsia="zh-CN"/>
        </w:rPr>
      </w:pPr>
    </w:p>
    <w:p>
      <w:pPr>
        <w:pStyle w:val="98"/>
        <w:spacing w:line="400" w:lineRule="exact"/>
        <w:rPr>
          <w:rFonts w:ascii="Microsoft YaHei UI" w:hAnsi="Microsoft YaHei UI" w:eastAsia="Microsoft YaHei UI"/>
          <w:sz w:val="21"/>
          <w:szCs w:val="21"/>
        </w:rPr>
      </w:pPr>
    </w:p>
    <w:p>
      <w:pPr>
        <w:spacing w:line="400" w:lineRule="exact"/>
        <w:rPr>
          <w:rStyle w:val="92"/>
          <w:rFonts w:ascii="Microsoft YaHei UI" w:hAnsi="Microsoft YaHei UI" w:eastAsia="Microsoft YaHei UI"/>
          <w:sz w:val="21"/>
          <w:szCs w:val="21"/>
        </w:rPr>
      </w:pPr>
    </w:p>
    <w:p>
      <w:pPr>
        <w:spacing w:line="400" w:lineRule="exact"/>
        <w:ind w:left="0" w:leftChars="0" w:firstLine="0" w:firstLineChars="0"/>
        <w:rPr>
          <w:rFonts w:ascii="Microsoft YaHei UI" w:hAnsi="Microsoft YaHei UI" w:eastAsia="Microsoft YaHei UI"/>
          <w:sz w:val="21"/>
          <w:szCs w:val="21"/>
          <w:lang w:eastAsia="zh-CN"/>
        </w:rPr>
      </w:pPr>
      <w:r>
        <w:rPr>
          <w:rStyle w:val="92"/>
          <w:rFonts w:ascii="Microsoft YaHei UI" w:hAnsi="Microsoft YaHei UI" w:eastAsia="Microsoft YaHei UI"/>
          <w:b/>
          <w:bCs/>
          <w:sz w:val="21"/>
          <w:szCs w:val="21"/>
        </w:rPr>
        <w:t>Keywords</w:t>
      </w:r>
      <w:r>
        <w:rPr>
          <w:rFonts w:ascii="Microsoft YaHei UI" w:hAnsi="Microsoft YaHei UI" w:eastAsia="Microsoft YaHei UI"/>
          <w:b/>
          <w:bCs/>
          <w:sz w:val="21"/>
          <w:szCs w:val="21"/>
        </w:rPr>
        <w:t>:</w:t>
      </w:r>
      <w:r>
        <w:rPr>
          <w:rFonts w:ascii="Microsoft YaHei UI" w:hAnsi="Microsoft YaHei UI" w:eastAsia="Microsoft YaHei UI"/>
          <w:sz w:val="21"/>
          <w:szCs w:val="21"/>
        </w:rPr>
        <w:t xml:space="preserve">  </w:t>
      </w:r>
      <w:r>
        <w:rPr>
          <w:rFonts w:hint="eastAsia" w:ascii="Microsoft YaHei UI" w:hAnsi="Microsoft YaHei UI" w:eastAsia="Microsoft YaHei UI"/>
          <w:sz w:val="21"/>
          <w:szCs w:val="21"/>
          <w:lang w:eastAsia="zh-CN"/>
        </w:rPr>
        <w:t>互联网百强，人工智能百强，大数据，互联网智能营销，独角兽，国家科技进步二等奖</w:t>
      </w:r>
    </w:p>
    <w:p>
      <w:pPr>
        <w:ind w:firstLine="0"/>
        <w:rPr>
          <w:rFonts w:ascii="Microsoft YaHei UI" w:hAnsi="Microsoft YaHei UI" w:eastAsia="Microsoft YaHei UI"/>
          <w:lang w:eastAsia="zh-CN"/>
        </w:rPr>
      </w:pPr>
    </w:p>
    <w:p>
      <w:pPr>
        <w:ind w:firstLine="0"/>
        <w:rPr>
          <w:rFonts w:ascii="Microsoft YaHei UI" w:hAnsi="Microsoft YaHei UI" w:eastAsia="Microsoft YaHei UI"/>
          <w:lang w:eastAsia="zh-CN"/>
        </w:rPr>
      </w:pPr>
      <w:r>
        <w:rPr>
          <w:rFonts w:ascii="Microsoft YaHei UI" w:hAnsi="Microsoft YaHei UI" w:eastAsia="Microsoft YaHei UI"/>
          <w:lang w:eastAsia="zh-CN"/>
        </w:rPr>
        <w:drawing>
          <wp:anchor distT="0" distB="0" distL="0" distR="0" simplePos="0" relativeHeight="251659264" behindDoc="1" locked="0" layoutInCell="1" allowOverlap="1">
            <wp:simplePos x="0" y="0"/>
            <wp:positionH relativeFrom="column">
              <wp:posOffset>688340</wp:posOffset>
            </wp:positionH>
            <wp:positionV relativeFrom="paragraph">
              <wp:posOffset>-1905</wp:posOffset>
            </wp:positionV>
            <wp:extent cx="4387850" cy="2397125"/>
            <wp:effectExtent l="0" t="0" r="1270" b="10795"/>
            <wp:wrapTight wrapText="bothSides">
              <wp:wrapPolygon>
                <wp:start x="0" y="0"/>
                <wp:lineTo x="0" y="21423"/>
                <wp:lineTo x="21531" y="21423"/>
                <wp:lineTo x="21531" y="0"/>
                <wp:lineTo x="0" y="0"/>
              </wp:wrapPolygon>
            </wp:wrapTight>
            <wp:docPr id="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a:blip r:embed="rId8"/>
                    <a:stretch>
                      <a:fillRect/>
                    </a:stretch>
                  </pic:blipFill>
                  <pic:spPr>
                    <a:xfrm>
                      <a:off x="0" y="0"/>
                      <a:ext cx="4387850" cy="2397125"/>
                    </a:xfrm>
                    <a:prstGeom prst="rect">
                      <a:avLst/>
                    </a:prstGeom>
                  </pic:spPr>
                </pic:pic>
              </a:graphicData>
            </a:graphic>
          </wp:anchor>
        </w:drawing>
      </w:r>
    </w:p>
    <w:p>
      <w:pPr>
        <w:ind w:firstLine="0"/>
        <w:jc w:val="center"/>
        <w:rPr>
          <w:rFonts w:ascii="Microsoft YaHei UI" w:hAnsi="Microsoft YaHei UI" w:eastAsia="Microsoft YaHei UI"/>
          <w:lang w:eastAsia="zh-CN"/>
        </w:rPr>
      </w:pPr>
    </w:p>
    <w:p>
      <w:pPr>
        <w:ind w:firstLine="0"/>
        <w:jc w:val="center"/>
        <w:rPr>
          <w:rFonts w:ascii="Microsoft YaHei UI" w:hAnsi="Microsoft YaHei UI" w:eastAsia="Microsoft YaHei UI"/>
          <w:lang w:eastAsia="zh-CN"/>
        </w:rPr>
      </w:pPr>
    </w:p>
    <w:p>
      <w:pPr>
        <w:ind w:firstLine="0"/>
        <w:jc w:val="center"/>
        <w:rPr>
          <w:rFonts w:ascii="Microsoft YaHei UI" w:hAnsi="Microsoft YaHei UI" w:eastAsia="Microsoft YaHei UI"/>
          <w:lang w:eastAsia="zh-CN"/>
        </w:rPr>
      </w:pPr>
    </w:p>
    <w:p>
      <w:pPr>
        <w:ind w:firstLine="0"/>
        <w:jc w:val="center"/>
        <w:rPr>
          <w:rFonts w:ascii="Microsoft YaHei UI" w:hAnsi="Microsoft YaHei UI" w:eastAsia="Microsoft YaHei UI"/>
          <w:lang w:eastAsia="zh-CN"/>
        </w:rPr>
      </w:pPr>
      <w:r>
        <w:rPr>
          <w:rFonts w:ascii="Microsoft YaHei UI" w:hAnsi="Microsoft YaHei UI" w:eastAsia="Microsoft YaHei UI"/>
          <w:lang w:eastAsia="zh-CN"/>
        </w:rPr>
        <w:drawing>
          <wp:anchor distT="0" distB="0" distL="114300" distR="114300" simplePos="0" relativeHeight="251660288" behindDoc="0" locked="0" layoutInCell="1" allowOverlap="1">
            <wp:simplePos x="0" y="0"/>
            <wp:positionH relativeFrom="column">
              <wp:posOffset>697865</wp:posOffset>
            </wp:positionH>
            <wp:positionV relativeFrom="paragraph">
              <wp:posOffset>450215</wp:posOffset>
            </wp:positionV>
            <wp:extent cx="4383405" cy="5985510"/>
            <wp:effectExtent l="0" t="0" r="10795" b="8890"/>
            <wp:wrapNone/>
            <wp:docPr id="2" name="图片 2" descr="微信图片_20220928124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20928124739"/>
                    <pic:cNvPicPr>
                      <a:picLocks noChangeAspect="1"/>
                    </pic:cNvPicPr>
                  </pic:nvPicPr>
                  <pic:blipFill>
                    <a:blip r:embed="rId9"/>
                    <a:srcRect r="2362"/>
                    <a:stretch>
                      <a:fillRect/>
                    </a:stretch>
                  </pic:blipFill>
                  <pic:spPr>
                    <a:xfrm>
                      <a:off x="0" y="0"/>
                      <a:ext cx="4383405" cy="5985510"/>
                    </a:xfrm>
                    <a:prstGeom prst="rect">
                      <a:avLst/>
                    </a:prstGeom>
                  </pic:spPr>
                </pic:pic>
              </a:graphicData>
            </a:graphic>
          </wp:anchor>
        </w:drawing>
      </w:r>
    </w:p>
    <w:p>
      <w:pPr>
        <w:pStyle w:val="95"/>
        <w:spacing w:line="360" w:lineRule="auto"/>
        <w:rPr>
          <w:rFonts w:ascii="Microsoft YaHei UI" w:hAnsi="Microsoft YaHei UI" w:eastAsia="Microsoft YaHei UI"/>
        </w:rPr>
      </w:pPr>
      <w:bookmarkStart w:id="1" w:name="_Toc61304628"/>
      <w:sdt>
        <w:sdtPr>
          <w:rPr>
            <w:rFonts w:hint="eastAsia" w:ascii="Microsoft YaHei UI" w:hAnsi="Microsoft YaHei UI" w:eastAsia="Microsoft YaHei UI"/>
            <w:sz w:val="28"/>
            <w:szCs w:val="28"/>
            <w:lang w:eastAsia="zh-CN"/>
          </w:rPr>
          <w:alias w:val="Title"/>
          <w:id w:val="-1756435886"/>
          <w:dataBinding w:prefixMappings="xmlns:ns0='http://purl.org/dc/elements/1.1/' xmlns:ns1='http://schemas.openxmlformats.org/package/2006/metadata/core-properties' " w:xpath="/ns1:coreProperties[1]/ns0:title[1]" w:storeItemID="{6C3C8BC8-F283-45AE-878A-BAB7291924A1}"/>
          <w:text w:multiLine="1"/>
        </w:sdtPr>
        <w:sdtEndPr>
          <w:rPr>
            <w:rFonts w:hint="eastAsia" w:ascii="Microsoft YaHei UI" w:hAnsi="Microsoft YaHei UI" w:eastAsia="Microsoft YaHei UI"/>
            <w:sz w:val="28"/>
            <w:szCs w:val="28"/>
            <w:lang w:eastAsia="zh-CN"/>
          </w:rPr>
        </w:sdtEndPr>
        <w:sdtContent>
          <w:r>
            <w:rPr>
              <w:rFonts w:hint="eastAsia" w:ascii="Microsoft YaHei UI" w:hAnsi="Microsoft YaHei UI" w:eastAsia="Microsoft YaHei UI"/>
              <w:sz w:val="28"/>
              <w:szCs w:val="28"/>
              <w:lang w:eastAsia="zh-CN"/>
            </w:rPr>
            <w:t>第一份工作怎么选 ?</w:t>
          </w:r>
        </w:sdtContent>
      </w:sdt>
      <w:bookmarkEnd w:id="1"/>
    </w:p>
    <w:p>
      <w:pPr>
        <w:shd w:val="clear" w:color="auto" w:fill="F2E9C8"/>
        <w:spacing w:line="340" w:lineRule="exact"/>
        <w:ind w:firstLine="0"/>
        <w:jc w:val="center"/>
        <w:rPr>
          <w:rFonts w:ascii="Microsoft YaHei UI" w:hAnsi="Microsoft YaHei UI" w:eastAsia="Microsoft YaHei UI"/>
          <w:sz w:val="21"/>
          <w:szCs w:val="21"/>
          <w:lang w:eastAsia="zh-CN"/>
        </w:rPr>
      </w:pPr>
    </w:p>
    <w:p>
      <w:pPr>
        <w:shd w:val="clear" w:color="auto" w:fill="F2E9C8"/>
        <w:spacing w:line="400" w:lineRule="exact"/>
        <w:ind w:firstLine="0"/>
        <w:jc w:val="center"/>
        <w:rPr>
          <w:rFonts w:ascii="Microsoft YaHei UI" w:hAnsi="Microsoft YaHei UI" w:eastAsia="Microsoft YaHei UI"/>
          <w:sz w:val="21"/>
          <w:szCs w:val="21"/>
          <w:lang w:eastAsia="zh-CN"/>
        </w:rPr>
      </w:pPr>
      <w:r>
        <w:rPr>
          <w:rFonts w:hint="eastAsia" w:ascii="Microsoft YaHei UI" w:hAnsi="Microsoft YaHei UI" w:eastAsia="Microsoft YaHei UI"/>
          <w:sz w:val="21"/>
          <w:szCs w:val="21"/>
          <w:lang w:eastAsia="zh-CN"/>
        </w:rPr>
        <w:t>加入广阔前景的行业和公司</w:t>
      </w:r>
    </w:p>
    <w:p>
      <w:pPr>
        <w:shd w:val="clear" w:color="auto" w:fill="F2E9C8"/>
        <w:spacing w:line="400" w:lineRule="exact"/>
        <w:ind w:firstLine="0"/>
        <w:jc w:val="center"/>
        <w:rPr>
          <w:rFonts w:ascii="Microsoft YaHei UI" w:hAnsi="Microsoft YaHei UI" w:eastAsia="Microsoft YaHei UI"/>
          <w:sz w:val="21"/>
          <w:szCs w:val="21"/>
          <w:lang w:eastAsia="zh-CN"/>
        </w:rPr>
      </w:pPr>
      <w:r>
        <w:rPr>
          <w:rFonts w:hint="eastAsia" w:ascii="Microsoft YaHei UI" w:hAnsi="Microsoft YaHei UI" w:eastAsia="Microsoft YaHei UI"/>
          <w:sz w:val="21"/>
          <w:szCs w:val="21"/>
          <w:lang w:eastAsia="zh-CN"/>
        </w:rPr>
        <w:t>和优秀的人做有挑战的事</w:t>
      </w:r>
    </w:p>
    <w:p>
      <w:pPr>
        <w:shd w:val="clear" w:color="auto" w:fill="F2E9C8"/>
        <w:spacing w:line="400" w:lineRule="exact"/>
        <w:ind w:firstLine="0"/>
        <w:jc w:val="center"/>
        <w:rPr>
          <w:rFonts w:ascii="Microsoft YaHei UI" w:hAnsi="Microsoft YaHei UI" w:eastAsia="Microsoft YaHei UI"/>
          <w:sz w:val="21"/>
          <w:szCs w:val="21"/>
          <w:lang w:eastAsia="zh-CN"/>
        </w:rPr>
      </w:pPr>
      <w:r>
        <w:rPr>
          <w:rFonts w:hint="eastAsia" w:ascii="Microsoft YaHei UI" w:hAnsi="Microsoft YaHei UI" w:eastAsia="Microsoft YaHei UI"/>
          <w:sz w:val="21"/>
          <w:szCs w:val="21"/>
          <w:lang w:eastAsia="zh-CN"/>
        </w:rPr>
        <w:t>获得丰富的实践机会</w:t>
      </w:r>
    </w:p>
    <w:p>
      <w:pPr>
        <w:shd w:val="clear" w:color="auto" w:fill="F2E9C8"/>
        <w:spacing w:line="400" w:lineRule="exact"/>
        <w:ind w:firstLine="0"/>
        <w:jc w:val="center"/>
        <w:rPr>
          <w:rFonts w:ascii="Microsoft YaHei UI" w:hAnsi="Microsoft YaHei UI" w:eastAsia="Microsoft YaHei UI"/>
          <w:sz w:val="21"/>
          <w:szCs w:val="21"/>
          <w:lang w:eastAsia="zh-CN"/>
        </w:rPr>
      </w:pPr>
      <w:r>
        <w:rPr>
          <w:rFonts w:hint="eastAsia" w:ascii="Microsoft YaHei UI" w:hAnsi="Microsoft YaHei UI" w:eastAsia="Microsoft YaHei UI"/>
          <w:sz w:val="21"/>
          <w:szCs w:val="21"/>
          <w:lang w:eastAsia="zh-CN"/>
        </w:rPr>
        <w:t>职场工作专业技能的全方位培养</w:t>
      </w:r>
    </w:p>
    <w:p>
      <w:pPr>
        <w:shd w:val="clear" w:color="auto" w:fill="F2E9C8"/>
        <w:spacing w:line="340" w:lineRule="exact"/>
        <w:ind w:firstLine="0"/>
        <w:jc w:val="center"/>
        <w:rPr>
          <w:rFonts w:ascii="Microsoft YaHei UI" w:hAnsi="Microsoft YaHei UI" w:eastAsia="Microsoft YaHei UI"/>
          <w:sz w:val="21"/>
          <w:szCs w:val="21"/>
          <w:lang w:eastAsia="zh-CN"/>
        </w:rPr>
      </w:pPr>
    </w:p>
    <w:p>
      <w:pPr>
        <w:spacing w:line="340" w:lineRule="exact"/>
        <w:rPr>
          <w:rFonts w:ascii="Microsoft YaHei UI" w:hAnsi="Microsoft YaHei UI" w:eastAsia="Microsoft YaHei UI"/>
          <w:sz w:val="22"/>
          <w:szCs w:val="22"/>
          <w:lang w:eastAsia="zh-CN"/>
        </w:rPr>
      </w:pPr>
    </w:p>
    <w:p>
      <w:pPr>
        <w:spacing w:line="340" w:lineRule="exact"/>
        <w:rPr>
          <w:rFonts w:ascii="Microsoft YaHei UI" w:hAnsi="Microsoft YaHei UI" w:eastAsia="Microsoft YaHei UI"/>
          <w:sz w:val="22"/>
          <w:szCs w:val="22"/>
          <w:lang w:eastAsia="zh-CN"/>
        </w:rPr>
      </w:pPr>
    </w:p>
    <w:p>
      <w:pPr>
        <w:spacing w:line="340" w:lineRule="exact"/>
        <w:rPr>
          <w:rFonts w:ascii="Microsoft YaHei UI" w:hAnsi="Microsoft YaHei UI" w:eastAsia="Microsoft YaHei UI"/>
          <w:sz w:val="22"/>
          <w:szCs w:val="22"/>
          <w:lang w:eastAsia="zh-CN"/>
        </w:rPr>
      </w:pPr>
    </w:p>
    <w:p>
      <w:pPr>
        <w:spacing w:line="360" w:lineRule="auto"/>
        <w:rPr>
          <w:rFonts w:ascii="Microsoft YaHei UI" w:hAnsi="Microsoft YaHei UI" w:eastAsia="Microsoft YaHei UI"/>
          <w:sz w:val="21"/>
          <w:szCs w:val="21"/>
          <w:lang w:eastAsia="zh-CN"/>
        </w:rPr>
      </w:pPr>
      <w:r>
        <w:rPr>
          <w:rFonts w:hint="eastAsia" w:ascii="Microsoft YaHei UI" w:hAnsi="Microsoft YaHei UI" w:eastAsia="Microsoft YaHei UI"/>
          <w:sz w:val="21"/>
          <w:szCs w:val="21"/>
          <w:lang w:eastAsia="zh-CN"/>
        </w:rPr>
        <w:t>珍岛1</w:t>
      </w:r>
      <w:r>
        <w:rPr>
          <w:rFonts w:hint="eastAsia" w:ascii="Microsoft YaHei UI" w:hAnsi="Microsoft YaHei UI" w:eastAsia="Microsoft YaHei UI"/>
          <w:sz w:val="21"/>
          <w:szCs w:val="21"/>
          <w:lang w:val="en-US" w:eastAsia="zh-CN"/>
        </w:rPr>
        <w:t>3</w:t>
      </w:r>
      <w:r>
        <w:rPr>
          <w:rFonts w:hint="eastAsia" w:ascii="Microsoft YaHei UI" w:hAnsi="Microsoft YaHei UI" w:eastAsia="Microsoft YaHei UI"/>
          <w:sz w:val="21"/>
          <w:szCs w:val="21"/>
          <w:lang w:eastAsia="zh-CN"/>
        </w:rPr>
        <w:t>年来打造了全国领先的SaaS营销云平台，更在IaaS（珍岛云计算）、珍岛PaaS(珍岛开放中台）、SaaS（场景化智能营销工具化平台）等领域建立了丰富的产品矩阵，拥有T云、宝盟、词霸、臻推宝、数字威客、云应用市场等一站式企业服务云平台。</w:t>
      </w:r>
    </w:p>
    <w:p>
      <w:pPr>
        <w:spacing w:line="360" w:lineRule="auto"/>
        <w:rPr>
          <w:rFonts w:ascii="Microsoft YaHei UI" w:hAnsi="Microsoft YaHei UI" w:eastAsia="Microsoft YaHei UI"/>
          <w:sz w:val="21"/>
          <w:szCs w:val="21"/>
          <w:lang w:eastAsia="zh-CN"/>
        </w:rPr>
      </w:pPr>
      <w:r>
        <w:rPr>
          <w:rFonts w:hint="eastAsia" w:ascii="Microsoft YaHei UI" w:hAnsi="Microsoft YaHei UI" w:eastAsia="Microsoft YaHei UI"/>
          <w:sz w:val="21"/>
          <w:szCs w:val="21"/>
          <w:lang w:eastAsia="zh-CN"/>
        </w:rPr>
        <w:t>珍岛是一个努力拼搏，优秀的年轻人聚集的团队，目前产品研发部、商务部、人力资源部、总裁办、</w:t>
      </w:r>
      <w:r>
        <w:rPr>
          <w:rFonts w:ascii="Microsoft YaHei UI" w:hAnsi="Microsoft YaHei UI" w:eastAsia="Microsoft YaHei UI"/>
          <w:sz w:val="21"/>
          <w:szCs w:val="21"/>
          <w:lang w:eastAsia="zh-CN"/>
        </w:rPr>
        <w:t>KA</w:t>
      </w:r>
      <w:r>
        <w:rPr>
          <w:rFonts w:hint="eastAsia" w:ascii="Microsoft YaHei UI" w:hAnsi="Microsoft YaHei UI" w:eastAsia="Microsoft YaHei UI"/>
          <w:sz w:val="21"/>
          <w:szCs w:val="21"/>
          <w:lang w:eastAsia="zh-CN"/>
        </w:rPr>
        <w:t>事业部、行政部等多部门开放实习生和管培生岗位，</w:t>
      </w:r>
    </w:p>
    <w:p>
      <w:pPr>
        <w:spacing w:line="360" w:lineRule="auto"/>
        <w:rPr>
          <w:rFonts w:ascii="Microsoft YaHei UI" w:hAnsi="Microsoft YaHei UI" w:eastAsia="Microsoft YaHei UI"/>
          <w:sz w:val="21"/>
          <w:szCs w:val="21"/>
          <w:lang w:eastAsia="zh-CN"/>
        </w:rPr>
      </w:pPr>
      <w:r>
        <w:rPr>
          <w:rFonts w:hint="eastAsia" w:ascii="Microsoft YaHei UI" w:hAnsi="Microsoft YaHei UI" w:eastAsia="Microsoft YaHei UI"/>
          <w:sz w:val="21"/>
          <w:szCs w:val="21"/>
          <w:lang w:eastAsia="zh-CN"/>
        </w:rPr>
        <w:t>欢迎你的加入！</w:t>
      </w:r>
    </w:p>
    <w:p>
      <w:pPr>
        <w:spacing w:line="360" w:lineRule="auto"/>
        <w:rPr>
          <w:rFonts w:ascii="Microsoft YaHei UI" w:hAnsi="Microsoft YaHei UI" w:eastAsia="Microsoft YaHei UI"/>
        </w:rPr>
      </w:pPr>
    </w:p>
    <w:p>
      <w:pPr>
        <w:spacing w:line="360" w:lineRule="auto"/>
        <w:rPr>
          <w:rFonts w:ascii="Microsoft YaHei UI" w:hAnsi="Microsoft YaHei UI" w:eastAsia="Microsoft YaHei UI"/>
          <w:lang w:eastAsia="zh-CN"/>
        </w:rPr>
      </w:pPr>
    </w:p>
    <w:p>
      <w:pPr>
        <w:pStyle w:val="3"/>
        <w:spacing w:line="360" w:lineRule="auto"/>
        <w:rPr>
          <w:rFonts w:ascii="Microsoft YaHei UI" w:hAnsi="Microsoft YaHei UI" w:eastAsia="Microsoft YaHei UI"/>
          <w:i/>
          <w:iCs/>
          <w:sz w:val="21"/>
          <w:szCs w:val="21"/>
          <w:u w:val="single"/>
          <w:lang w:eastAsia="zh-CN"/>
        </w:rPr>
      </w:pPr>
    </w:p>
    <w:p>
      <w:pPr>
        <w:pStyle w:val="3"/>
        <w:spacing w:line="360" w:lineRule="auto"/>
        <w:jc w:val="left"/>
        <w:rPr>
          <w:rFonts w:ascii="Microsoft YaHei UI" w:hAnsi="Microsoft YaHei UI" w:eastAsia="Microsoft YaHei UI"/>
          <w:i/>
          <w:iCs/>
          <w:sz w:val="21"/>
          <w:szCs w:val="21"/>
          <w:u w:val="single"/>
          <w:lang w:eastAsia="zh-CN"/>
        </w:rPr>
      </w:pPr>
    </w:p>
    <w:p>
      <w:pPr>
        <w:pStyle w:val="3"/>
        <w:spacing w:line="360" w:lineRule="auto"/>
        <w:rPr>
          <w:rFonts w:ascii="Microsoft YaHei UI" w:hAnsi="Microsoft YaHei UI" w:eastAsia="Microsoft YaHei UI"/>
          <w:sz w:val="21"/>
          <w:szCs w:val="21"/>
          <w:u w:val="single"/>
          <w:lang w:eastAsia="zh-CN"/>
        </w:rPr>
      </w:pPr>
      <w:bookmarkStart w:id="2" w:name="_Toc61304629"/>
      <w:r>
        <w:rPr>
          <w:rFonts w:hint="eastAsia" w:ascii="Microsoft YaHei UI" w:hAnsi="Microsoft YaHei UI" w:eastAsia="Microsoft YaHei UI"/>
          <w:sz w:val="21"/>
          <w:szCs w:val="21"/>
          <w:u w:val="single"/>
          <w:lang w:eastAsia="zh-CN"/>
        </w:rPr>
        <w:t>加入我们，你将获得</w:t>
      </w:r>
      <w:r>
        <w:rPr>
          <w:rFonts w:ascii="Microsoft YaHei UI" w:hAnsi="Microsoft YaHei UI" w:eastAsia="Microsoft YaHei UI"/>
          <w:sz w:val="21"/>
          <w:szCs w:val="21"/>
          <w:u w:val="single"/>
          <w:lang w:eastAsia="zh-CN"/>
        </w:rPr>
        <w:t>?</w:t>
      </w:r>
      <w:bookmarkEnd w:id="2"/>
    </w:p>
    <w:p>
      <w:pPr>
        <w:rPr>
          <w:lang w:eastAsia="zh-CN"/>
        </w:rPr>
      </w:pPr>
    </w:p>
    <w:p>
      <w:pPr>
        <w:spacing w:line="360" w:lineRule="auto"/>
        <w:ind w:firstLine="0"/>
        <w:jc w:val="center"/>
        <w:rPr>
          <w:rFonts w:ascii="Microsoft YaHei UI" w:hAnsi="Microsoft YaHei UI" w:eastAsia="Microsoft YaHei UI"/>
          <w:sz w:val="21"/>
          <w:szCs w:val="21"/>
          <w:lang w:eastAsia="zh-CN"/>
        </w:rPr>
      </w:pPr>
      <w:r>
        <w:rPr>
          <w:rFonts w:hint="eastAsia" w:ascii="Microsoft YaHei UI" w:hAnsi="Microsoft YaHei UI" w:eastAsia="Microsoft YaHei UI"/>
          <w:sz w:val="21"/>
          <w:szCs w:val="21"/>
          <w:lang w:eastAsia="zh-CN"/>
        </w:rPr>
        <w:t>实习期满或提前转正机会</w:t>
      </w:r>
    </w:p>
    <w:p>
      <w:pPr>
        <w:spacing w:line="360" w:lineRule="auto"/>
        <w:ind w:firstLine="0"/>
        <w:jc w:val="center"/>
        <w:rPr>
          <w:rFonts w:ascii="Microsoft YaHei UI" w:hAnsi="Microsoft YaHei UI" w:eastAsia="Microsoft YaHei UI"/>
          <w:sz w:val="21"/>
          <w:szCs w:val="21"/>
          <w:lang w:eastAsia="zh-CN"/>
        </w:rPr>
      </w:pPr>
      <w:r>
        <w:rPr>
          <w:rFonts w:hint="eastAsia" w:ascii="Microsoft YaHei UI" w:hAnsi="Microsoft YaHei UI" w:eastAsia="Microsoft YaHei UI"/>
          <w:sz w:val="21"/>
          <w:szCs w:val="21"/>
          <w:lang w:eastAsia="zh-CN"/>
        </w:rPr>
        <w:t>高于行业水准的薪酬</w:t>
      </w:r>
    </w:p>
    <w:p>
      <w:pPr>
        <w:spacing w:line="360" w:lineRule="auto"/>
        <w:ind w:firstLine="0"/>
        <w:jc w:val="center"/>
        <w:rPr>
          <w:rFonts w:ascii="Microsoft YaHei UI" w:hAnsi="Microsoft YaHei UI" w:eastAsia="Microsoft YaHei UI"/>
          <w:sz w:val="21"/>
          <w:szCs w:val="21"/>
          <w:lang w:eastAsia="zh-CN"/>
        </w:rPr>
      </w:pPr>
      <w:r>
        <w:rPr>
          <w:rFonts w:hint="eastAsia" w:ascii="Microsoft YaHei UI" w:hAnsi="Microsoft YaHei UI" w:eastAsia="Microsoft YaHei UI"/>
          <w:sz w:val="21"/>
          <w:szCs w:val="21"/>
          <w:lang w:eastAsia="zh-CN"/>
        </w:rPr>
        <w:t>通畅的发展通道 和 广阔的晋升空间</w:t>
      </w:r>
    </w:p>
    <w:p>
      <w:pPr>
        <w:spacing w:line="360" w:lineRule="auto"/>
        <w:ind w:firstLine="0"/>
        <w:jc w:val="center"/>
        <w:rPr>
          <w:rFonts w:ascii="Microsoft YaHei UI" w:hAnsi="Microsoft YaHei UI" w:eastAsia="Microsoft YaHei UI"/>
          <w:sz w:val="21"/>
          <w:szCs w:val="21"/>
          <w:lang w:eastAsia="zh-CN"/>
        </w:rPr>
      </w:pPr>
      <w:r>
        <w:rPr>
          <w:rFonts w:hint="eastAsia" w:ascii="Microsoft YaHei UI" w:hAnsi="Microsoft YaHei UI" w:eastAsia="Microsoft YaHei UI"/>
          <w:sz w:val="21"/>
          <w:szCs w:val="21"/>
          <w:lang w:eastAsia="zh-CN"/>
        </w:rPr>
        <w:t>专业的培训和互联网行业实践</w:t>
      </w:r>
    </w:p>
    <w:p>
      <w:pPr>
        <w:spacing w:line="360" w:lineRule="auto"/>
        <w:ind w:firstLine="0"/>
        <w:jc w:val="center"/>
        <w:rPr>
          <w:rFonts w:ascii="Microsoft YaHei UI" w:hAnsi="Microsoft YaHei UI" w:eastAsia="Microsoft YaHei UI"/>
          <w:sz w:val="21"/>
          <w:szCs w:val="21"/>
          <w:lang w:eastAsia="zh-CN"/>
        </w:rPr>
      </w:pPr>
    </w:p>
    <w:p>
      <w:pPr>
        <w:spacing w:line="360" w:lineRule="auto"/>
        <w:ind w:firstLine="0"/>
        <w:jc w:val="center"/>
        <w:rPr>
          <w:rFonts w:ascii="Microsoft YaHei UI" w:hAnsi="Microsoft YaHei UI" w:eastAsia="Microsoft YaHei UI"/>
          <w:sz w:val="21"/>
          <w:szCs w:val="21"/>
          <w:lang w:eastAsia="zh-CN"/>
        </w:rPr>
      </w:pPr>
    </w:p>
    <w:p>
      <w:pPr>
        <w:spacing w:line="360" w:lineRule="auto"/>
        <w:ind w:firstLine="0"/>
        <w:jc w:val="center"/>
        <w:rPr>
          <w:rFonts w:ascii="Microsoft YaHei UI" w:hAnsi="Microsoft YaHei UI" w:eastAsia="Microsoft YaHei UI"/>
          <w:sz w:val="21"/>
          <w:szCs w:val="21"/>
          <w:lang w:eastAsia="zh-CN"/>
        </w:rPr>
      </w:pPr>
    </w:p>
    <w:p>
      <w:pPr>
        <w:spacing w:line="360" w:lineRule="auto"/>
        <w:ind w:firstLine="0"/>
        <w:jc w:val="center"/>
        <w:rPr>
          <w:rFonts w:ascii="Microsoft YaHei UI" w:hAnsi="Microsoft YaHei UI" w:eastAsia="Microsoft YaHei UI"/>
          <w:sz w:val="21"/>
          <w:szCs w:val="21"/>
          <w:lang w:eastAsia="zh-CN"/>
        </w:rPr>
      </w:pPr>
    </w:p>
    <w:p>
      <w:pPr>
        <w:spacing w:line="360" w:lineRule="auto"/>
        <w:ind w:firstLine="0"/>
        <w:jc w:val="both"/>
        <w:rPr>
          <w:rFonts w:ascii="Microsoft YaHei UI" w:hAnsi="Microsoft YaHei UI" w:eastAsia="Microsoft YaHei UI"/>
          <w:sz w:val="21"/>
          <w:szCs w:val="21"/>
          <w:lang w:eastAsia="zh-CN"/>
        </w:rPr>
      </w:pPr>
    </w:p>
    <w:p>
      <w:pPr>
        <w:spacing w:line="360" w:lineRule="auto"/>
        <w:ind w:firstLine="0"/>
        <w:jc w:val="center"/>
        <w:rPr>
          <w:rFonts w:ascii="Microsoft YaHei UI" w:hAnsi="Microsoft YaHei UI" w:eastAsia="Microsoft YaHei UI"/>
          <w:sz w:val="21"/>
          <w:szCs w:val="21"/>
          <w:lang w:eastAsia="zh-CN"/>
        </w:rPr>
      </w:pPr>
    </w:p>
    <w:p>
      <w:pPr>
        <w:spacing w:line="360" w:lineRule="auto"/>
        <w:ind w:firstLine="0"/>
        <w:jc w:val="center"/>
        <w:rPr>
          <w:rFonts w:ascii="Microsoft YaHei UI" w:hAnsi="Microsoft YaHei UI" w:eastAsia="Microsoft YaHei UI"/>
          <w:sz w:val="21"/>
          <w:szCs w:val="21"/>
          <w:lang w:eastAsia="zh-CN"/>
        </w:rPr>
      </w:pPr>
    </w:p>
    <w:p>
      <w:pPr>
        <w:spacing w:line="360" w:lineRule="auto"/>
        <w:ind w:firstLine="0"/>
        <w:jc w:val="center"/>
        <w:rPr>
          <w:rFonts w:ascii="Microsoft YaHei UI" w:hAnsi="Microsoft YaHei UI" w:eastAsia="Microsoft YaHei UI"/>
          <w:sz w:val="21"/>
          <w:szCs w:val="21"/>
          <w:lang w:eastAsia="zh-CN"/>
        </w:rPr>
      </w:pPr>
    </w:p>
    <w:p>
      <w:pPr>
        <w:spacing w:line="360" w:lineRule="auto"/>
        <w:ind w:firstLine="0"/>
        <w:jc w:val="center"/>
        <w:rPr>
          <w:rFonts w:ascii="Microsoft YaHei UI" w:hAnsi="Microsoft YaHei UI" w:eastAsia="Microsoft YaHei UI"/>
          <w:sz w:val="21"/>
          <w:szCs w:val="21"/>
          <w:lang w:eastAsia="zh-CN"/>
        </w:rPr>
      </w:pPr>
    </w:p>
    <w:p>
      <w:pPr>
        <w:spacing w:line="360" w:lineRule="auto"/>
        <w:ind w:firstLine="0"/>
        <w:jc w:val="both"/>
        <w:rPr>
          <w:rFonts w:ascii="Microsoft YaHei UI" w:hAnsi="Microsoft YaHei UI" w:eastAsia="Microsoft YaHei UI"/>
          <w:sz w:val="21"/>
          <w:szCs w:val="21"/>
          <w:lang w:eastAsia="zh-CN"/>
        </w:rPr>
      </w:pPr>
    </w:p>
    <w:p>
      <w:pPr>
        <w:spacing w:line="240" w:lineRule="auto"/>
        <w:ind w:firstLine="0"/>
        <w:rPr>
          <w:rFonts w:ascii="Microsoft YaHei UI" w:hAnsi="Microsoft YaHei UI" w:eastAsia="Microsoft YaHei UI"/>
          <w:sz w:val="20"/>
          <w:szCs w:val="20"/>
          <w:lang w:eastAsia="zh-CN"/>
        </w:rPr>
      </w:pPr>
      <w:r>
        <w:rPr>
          <w:rFonts w:hint="eastAsia" w:ascii="Microsoft YaHei UI" w:hAnsi="Microsoft YaHei UI" w:eastAsia="Microsoft YaHei UI"/>
          <w:sz w:val="20"/>
          <w:szCs w:val="20"/>
          <w:lang w:eastAsia="zh-CN"/>
        </w:rPr>
        <w:t>1、薪酬：业内极具竞争性和吸引力的薪酬，平均高于同行业30%；</w:t>
      </w:r>
    </w:p>
    <w:p>
      <w:pPr>
        <w:spacing w:line="240" w:lineRule="auto"/>
        <w:ind w:firstLine="0"/>
        <w:rPr>
          <w:rFonts w:ascii="Microsoft YaHei UI" w:hAnsi="Microsoft YaHei UI" w:eastAsia="Microsoft YaHei UI"/>
          <w:sz w:val="20"/>
          <w:szCs w:val="20"/>
          <w:lang w:eastAsia="zh-CN"/>
        </w:rPr>
      </w:pPr>
      <w:r>
        <w:rPr>
          <w:rFonts w:hint="eastAsia" w:ascii="Microsoft YaHei UI" w:hAnsi="Microsoft YaHei UI" w:eastAsia="Microsoft YaHei UI"/>
          <w:sz w:val="20"/>
          <w:szCs w:val="20"/>
          <w:lang w:eastAsia="zh-CN"/>
        </w:rPr>
        <w:t>2、福利：各种现金奖励+五险一金+上五休二（职能岗）+提供爱心早餐+健身房+提供住宿+海量团建活动+节日福利 +法定假日+生日会+带薪年假+每年3次国内游/境外游等多项激励和回报；</w:t>
      </w:r>
    </w:p>
    <w:p>
      <w:pPr>
        <w:spacing w:line="240" w:lineRule="auto"/>
        <w:ind w:firstLine="0"/>
        <w:rPr>
          <w:rFonts w:ascii="Microsoft YaHei UI" w:hAnsi="Microsoft YaHei UI" w:eastAsia="Microsoft YaHei UI"/>
          <w:sz w:val="20"/>
          <w:szCs w:val="20"/>
          <w:highlight w:val="none"/>
          <w:lang w:eastAsia="zh-CN"/>
        </w:rPr>
      </w:pPr>
      <w:r>
        <w:rPr>
          <w:rFonts w:hint="eastAsia" w:ascii="Microsoft YaHei UI" w:hAnsi="Microsoft YaHei UI" w:eastAsia="Microsoft YaHei UI"/>
          <w:sz w:val="20"/>
          <w:szCs w:val="20"/>
          <w:lang w:eastAsia="zh-CN"/>
        </w:rPr>
        <w:t>3、培训：岗前培训，职中培训、管理培训，终身免费培训。</w:t>
      </w:r>
      <w:r>
        <w:rPr>
          <w:rFonts w:ascii="Times New Roman" w:hAnsi="Times New Roman" w:cs="Times New Roman"/>
          <w:color w:val="333333"/>
          <w:sz w:val="21"/>
          <w:szCs w:val="21"/>
          <w:highlight w:val="none"/>
          <w:shd w:val="clear" w:color="auto" w:fill="FFFFFF"/>
        </w:rPr>
        <w:t>保障管理和业务能力的全面提升；“一对一”个性化成长定制培养，进行全流程的职业成长指导；快速晋升通道，助力职业生涯高速发展。</w:t>
      </w:r>
    </w:p>
    <w:p>
      <w:pPr>
        <w:spacing w:line="240" w:lineRule="auto"/>
        <w:ind w:firstLine="0"/>
        <w:rPr>
          <w:rFonts w:ascii="Microsoft YaHei UI" w:hAnsi="Microsoft YaHei UI" w:eastAsia="Microsoft YaHei UI"/>
          <w:sz w:val="20"/>
          <w:szCs w:val="20"/>
          <w:highlight w:val="none"/>
          <w:lang w:eastAsia="zh-CN"/>
        </w:rPr>
      </w:pPr>
      <w:r>
        <w:rPr>
          <w:rFonts w:hint="eastAsia" w:ascii="Microsoft YaHei UI" w:hAnsi="Microsoft YaHei UI" w:eastAsia="Microsoft YaHei UI"/>
          <w:sz w:val="20"/>
          <w:szCs w:val="20"/>
          <w:highlight w:val="none"/>
          <w:lang w:eastAsia="zh-CN"/>
        </w:rPr>
        <w:t>4、晋升：所有中高层管理岗位内部提拔，晋升机会多。充满机遇的晋升通道时刻敞开，体验不设上限的上升空间。1年时间晋升为销售总监。</w:t>
      </w:r>
    </w:p>
    <w:p>
      <w:pPr>
        <w:spacing w:line="240" w:lineRule="auto"/>
        <w:ind w:firstLine="0"/>
        <w:rPr>
          <w:rFonts w:ascii="Microsoft YaHei UI" w:hAnsi="Microsoft YaHei UI" w:eastAsia="Microsoft YaHei UI"/>
          <w:sz w:val="20"/>
          <w:szCs w:val="20"/>
          <w:lang w:eastAsia="zh-CN"/>
        </w:rPr>
      </w:pPr>
      <w:r>
        <w:rPr>
          <w:rFonts w:hint="eastAsia" w:ascii="Microsoft YaHei UI" w:hAnsi="Microsoft YaHei UI" w:eastAsia="Microsoft YaHei UI"/>
          <w:sz w:val="20"/>
          <w:szCs w:val="20"/>
          <w:lang w:eastAsia="zh-CN"/>
        </w:rPr>
        <w:t>5、人脉：企业级客户，从业期间积攒高质量资源人脉；</w:t>
      </w:r>
    </w:p>
    <w:p>
      <w:pPr>
        <w:spacing w:line="240" w:lineRule="auto"/>
        <w:ind w:firstLine="0"/>
        <w:rPr>
          <w:rFonts w:ascii="Microsoft YaHei UI" w:hAnsi="Microsoft YaHei UI" w:eastAsia="Microsoft YaHei UI"/>
          <w:sz w:val="20"/>
          <w:szCs w:val="20"/>
          <w:lang w:eastAsia="zh-CN"/>
        </w:rPr>
      </w:pPr>
      <w:r>
        <w:rPr>
          <w:rFonts w:hint="eastAsia" w:ascii="Microsoft YaHei UI" w:hAnsi="Microsoft YaHei UI" w:eastAsia="Microsoft YaHei UI"/>
          <w:sz w:val="20"/>
          <w:szCs w:val="20"/>
          <w:lang w:eastAsia="zh-CN"/>
        </w:rPr>
        <w:t>6、氛围：互联网公司，年轻化团队open愉悦的工作氛围；</w:t>
      </w:r>
    </w:p>
    <w:p>
      <w:pPr>
        <w:spacing w:line="240" w:lineRule="auto"/>
        <w:ind w:firstLine="0"/>
        <w:rPr>
          <w:rFonts w:ascii="Microsoft YaHei UI" w:hAnsi="Microsoft YaHei UI" w:eastAsia="Microsoft YaHei UI"/>
          <w:sz w:val="20"/>
          <w:szCs w:val="20"/>
          <w:lang w:eastAsia="zh-CN"/>
        </w:rPr>
      </w:pPr>
      <w:r>
        <w:rPr>
          <w:rFonts w:hint="eastAsia" w:ascii="Microsoft YaHei UI" w:hAnsi="Microsoft YaHei UI" w:eastAsia="Microsoft YaHei UI"/>
          <w:sz w:val="20"/>
          <w:szCs w:val="20"/>
          <w:lang w:eastAsia="zh-CN"/>
        </w:rPr>
        <w:t>7、生活：运动俱乐部（各项球类，爬山，徒步），吃鸡游戏，王者荣耀等。平均年龄25岁，帅哥美女众多。</w:t>
      </w:r>
    </w:p>
    <w:p>
      <w:pPr>
        <w:spacing w:line="360" w:lineRule="auto"/>
        <w:ind w:firstLine="0"/>
        <w:rPr>
          <w:rFonts w:ascii="Microsoft YaHei UI" w:hAnsi="Microsoft YaHei UI" w:eastAsia="Microsoft YaHei UI"/>
          <w:sz w:val="21"/>
          <w:szCs w:val="21"/>
        </w:rPr>
      </w:pPr>
    </w:p>
    <w:p>
      <w:pPr>
        <w:spacing w:line="360" w:lineRule="auto"/>
        <w:ind w:firstLine="0"/>
        <w:rPr>
          <w:rFonts w:ascii="Microsoft YaHei UI" w:hAnsi="Microsoft YaHei UI" w:eastAsia="Microsoft YaHei UI"/>
          <w:sz w:val="21"/>
          <w:szCs w:val="21"/>
        </w:rPr>
      </w:pPr>
    </w:p>
    <w:p>
      <w:pPr>
        <w:pStyle w:val="3"/>
        <w:spacing w:line="360" w:lineRule="auto"/>
        <w:rPr>
          <w:rFonts w:ascii="Microsoft YaHei UI" w:hAnsi="Microsoft YaHei UI" w:eastAsia="Microsoft YaHei UI"/>
          <w:sz w:val="21"/>
          <w:szCs w:val="21"/>
          <w:u w:val="single"/>
          <w:lang w:eastAsia="zh-CN"/>
        </w:rPr>
      </w:pPr>
      <w:bookmarkStart w:id="3" w:name="_Toc61304630"/>
      <w:r>
        <w:rPr>
          <w:rFonts w:hint="eastAsia" w:ascii="Microsoft YaHei UI" w:hAnsi="Microsoft YaHei UI" w:eastAsia="Microsoft YaHei UI"/>
          <w:sz w:val="21"/>
          <w:szCs w:val="21"/>
          <w:u w:val="single"/>
          <w:lang w:eastAsia="zh-CN"/>
        </w:rPr>
        <w:t>希望你是：</w:t>
      </w:r>
      <w:bookmarkEnd w:id="3"/>
    </w:p>
    <w:p>
      <w:pPr>
        <w:ind w:firstLine="0"/>
        <w:rPr>
          <w:lang w:eastAsia="zh-CN"/>
        </w:rPr>
      </w:pPr>
    </w:p>
    <w:p>
      <w:pPr>
        <w:spacing w:line="360" w:lineRule="auto"/>
        <w:ind w:firstLine="0"/>
        <w:jc w:val="center"/>
        <w:rPr>
          <w:rFonts w:ascii="Microsoft YaHei UI" w:hAnsi="Microsoft YaHei UI" w:eastAsia="Microsoft YaHei UI"/>
          <w:sz w:val="21"/>
          <w:szCs w:val="21"/>
          <w:lang w:eastAsia="zh-CN"/>
        </w:rPr>
      </w:pPr>
      <w:r>
        <w:rPr>
          <w:rFonts w:hint="eastAsia" w:ascii="Microsoft YaHei UI" w:hAnsi="Microsoft YaHei UI" w:eastAsia="Microsoft YaHei UI"/>
          <w:sz w:val="21"/>
          <w:szCs w:val="21"/>
          <w:lang w:eastAsia="zh-CN"/>
        </w:rPr>
        <w:t>拥有自我学习的愿望和强烈的进取心</w:t>
      </w:r>
    </w:p>
    <w:p>
      <w:pPr>
        <w:spacing w:line="360" w:lineRule="auto"/>
        <w:ind w:firstLine="0"/>
        <w:jc w:val="center"/>
        <w:rPr>
          <w:rFonts w:ascii="Microsoft YaHei UI" w:hAnsi="Microsoft YaHei UI" w:eastAsia="Microsoft YaHei UI"/>
          <w:sz w:val="21"/>
          <w:szCs w:val="21"/>
          <w:lang w:eastAsia="zh-CN"/>
        </w:rPr>
      </w:pPr>
      <w:r>
        <w:rPr>
          <w:rFonts w:hint="eastAsia" w:ascii="Microsoft YaHei UI" w:hAnsi="Microsoft YaHei UI" w:eastAsia="Microsoft YaHei UI"/>
          <w:sz w:val="21"/>
          <w:szCs w:val="21"/>
          <w:lang w:eastAsia="zh-CN"/>
        </w:rPr>
        <w:t>责任心强</w:t>
      </w:r>
    </w:p>
    <w:p>
      <w:pPr>
        <w:spacing w:line="360" w:lineRule="auto"/>
        <w:ind w:firstLine="0"/>
        <w:jc w:val="center"/>
        <w:rPr>
          <w:rFonts w:ascii="Microsoft YaHei UI" w:hAnsi="Microsoft YaHei UI" w:eastAsia="Microsoft YaHei UI"/>
          <w:sz w:val="21"/>
          <w:szCs w:val="21"/>
          <w:lang w:eastAsia="zh-CN"/>
        </w:rPr>
      </w:pPr>
      <w:r>
        <w:rPr>
          <w:rFonts w:hint="eastAsia" w:ascii="Microsoft YaHei UI" w:hAnsi="Microsoft YaHei UI" w:eastAsia="Microsoft YaHei UI"/>
          <w:sz w:val="21"/>
          <w:szCs w:val="21"/>
          <w:lang w:eastAsia="zh-CN"/>
        </w:rPr>
        <w:t>真诚、敬业、务实、追求极致</w:t>
      </w:r>
    </w:p>
    <w:p>
      <w:pPr>
        <w:spacing w:line="360" w:lineRule="auto"/>
        <w:ind w:firstLine="0"/>
        <w:jc w:val="center"/>
        <w:rPr>
          <w:rFonts w:ascii="Microsoft YaHei UI" w:hAnsi="Microsoft YaHei UI" w:eastAsia="Microsoft YaHei UI"/>
          <w:sz w:val="21"/>
          <w:szCs w:val="21"/>
          <w:lang w:eastAsia="zh-CN"/>
        </w:rPr>
      </w:pPr>
    </w:p>
    <w:p>
      <w:pPr>
        <w:spacing w:line="360" w:lineRule="auto"/>
        <w:ind w:firstLine="0"/>
        <w:jc w:val="center"/>
        <w:rPr>
          <w:rFonts w:ascii="Microsoft YaHei UI" w:hAnsi="Microsoft YaHei UI" w:eastAsia="Microsoft YaHei UI"/>
          <w:sz w:val="21"/>
          <w:szCs w:val="21"/>
          <w:lang w:eastAsia="zh-CN"/>
        </w:rPr>
      </w:pPr>
    </w:p>
    <w:p>
      <w:pPr>
        <w:spacing w:line="360" w:lineRule="auto"/>
        <w:ind w:firstLine="0"/>
        <w:jc w:val="center"/>
        <w:rPr>
          <w:rFonts w:ascii="Microsoft YaHei UI" w:hAnsi="Microsoft YaHei UI" w:eastAsia="Microsoft YaHei UI"/>
          <w:sz w:val="21"/>
          <w:szCs w:val="21"/>
          <w:lang w:eastAsia="zh-CN"/>
        </w:rPr>
      </w:pPr>
    </w:p>
    <w:p>
      <w:pPr>
        <w:spacing w:line="360" w:lineRule="auto"/>
        <w:ind w:firstLine="0"/>
        <w:jc w:val="center"/>
        <w:rPr>
          <w:rFonts w:ascii="Microsoft YaHei UI" w:hAnsi="Microsoft YaHei UI" w:eastAsia="Microsoft YaHei UI"/>
          <w:sz w:val="21"/>
          <w:szCs w:val="21"/>
          <w:lang w:eastAsia="zh-CN"/>
        </w:rPr>
      </w:pPr>
    </w:p>
    <w:p>
      <w:pPr>
        <w:spacing w:line="360" w:lineRule="auto"/>
        <w:ind w:firstLine="0"/>
        <w:jc w:val="center"/>
        <w:rPr>
          <w:rFonts w:ascii="Microsoft YaHei UI" w:hAnsi="Microsoft YaHei UI" w:eastAsia="Microsoft YaHei UI"/>
          <w:sz w:val="21"/>
          <w:szCs w:val="21"/>
          <w:lang w:eastAsia="zh-CN"/>
        </w:rPr>
      </w:pPr>
    </w:p>
    <w:p>
      <w:pPr>
        <w:spacing w:line="360" w:lineRule="auto"/>
        <w:ind w:firstLine="0"/>
        <w:jc w:val="center"/>
        <w:rPr>
          <w:rFonts w:ascii="Microsoft YaHei UI" w:hAnsi="Microsoft YaHei UI" w:eastAsia="Microsoft YaHei UI"/>
          <w:sz w:val="21"/>
          <w:szCs w:val="21"/>
          <w:lang w:eastAsia="zh-CN"/>
        </w:rPr>
      </w:pPr>
    </w:p>
    <w:p>
      <w:pPr>
        <w:spacing w:line="360" w:lineRule="auto"/>
        <w:ind w:firstLine="0"/>
        <w:jc w:val="center"/>
        <w:rPr>
          <w:rFonts w:ascii="Microsoft YaHei UI" w:hAnsi="Microsoft YaHei UI" w:eastAsia="Microsoft YaHei UI"/>
          <w:sz w:val="21"/>
          <w:szCs w:val="21"/>
          <w:lang w:eastAsia="zh-CN"/>
        </w:rPr>
      </w:pPr>
    </w:p>
    <w:p>
      <w:pPr>
        <w:spacing w:line="360" w:lineRule="auto"/>
        <w:ind w:firstLine="0"/>
        <w:jc w:val="center"/>
        <w:rPr>
          <w:rFonts w:ascii="Microsoft YaHei UI" w:hAnsi="Microsoft YaHei UI" w:eastAsia="Microsoft YaHei UI"/>
          <w:sz w:val="21"/>
          <w:szCs w:val="21"/>
          <w:lang w:eastAsia="zh-CN"/>
        </w:rPr>
      </w:pPr>
    </w:p>
    <w:p>
      <w:pPr>
        <w:spacing w:line="360" w:lineRule="auto"/>
        <w:ind w:firstLine="0"/>
        <w:jc w:val="center"/>
        <w:rPr>
          <w:rFonts w:ascii="Microsoft YaHei UI" w:hAnsi="Microsoft YaHei UI" w:eastAsia="Microsoft YaHei UI"/>
          <w:sz w:val="21"/>
          <w:szCs w:val="21"/>
          <w:lang w:eastAsia="zh-CN"/>
        </w:rPr>
      </w:pPr>
    </w:p>
    <w:p>
      <w:pPr>
        <w:spacing w:line="360" w:lineRule="auto"/>
        <w:ind w:firstLine="0"/>
        <w:jc w:val="center"/>
        <w:rPr>
          <w:rFonts w:ascii="Microsoft YaHei UI" w:hAnsi="Microsoft YaHei UI" w:eastAsia="Microsoft YaHei UI"/>
          <w:sz w:val="21"/>
          <w:szCs w:val="21"/>
          <w:lang w:eastAsia="zh-CN"/>
        </w:rPr>
      </w:pPr>
    </w:p>
    <w:p>
      <w:pPr>
        <w:spacing w:line="360" w:lineRule="auto"/>
        <w:ind w:firstLine="0"/>
        <w:jc w:val="center"/>
        <w:rPr>
          <w:rFonts w:ascii="Microsoft YaHei UI" w:hAnsi="Microsoft YaHei UI" w:eastAsia="Microsoft YaHei UI"/>
          <w:sz w:val="21"/>
          <w:szCs w:val="21"/>
          <w:lang w:eastAsia="zh-CN"/>
        </w:rPr>
      </w:pPr>
    </w:p>
    <w:p>
      <w:pPr>
        <w:spacing w:line="360" w:lineRule="auto"/>
        <w:ind w:firstLine="0"/>
        <w:jc w:val="center"/>
        <w:rPr>
          <w:rFonts w:ascii="Microsoft YaHei UI" w:hAnsi="Microsoft YaHei UI" w:eastAsia="Microsoft YaHei UI"/>
          <w:sz w:val="21"/>
          <w:szCs w:val="21"/>
          <w:lang w:eastAsia="zh-CN"/>
        </w:rPr>
      </w:pPr>
    </w:p>
    <w:p>
      <w:pPr>
        <w:spacing w:line="360" w:lineRule="auto"/>
        <w:ind w:firstLine="0"/>
        <w:jc w:val="center"/>
        <w:rPr>
          <w:rFonts w:ascii="Microsoft YaHei UI" w:hAnsi="Microsoft YaHei UI" w:eastAsia="Microsoft YaHei UI"/>
          <w:sz w:val="21"/>
          <w:szCs w:val="21"/>
          <w:lang w:eastAsia="zh-CN"/>
        </w:rPr>
      </w:pPr>
    </w:p>
    <w:p>
      <w:pPr>
        <w:spacing w:line="360" w:lineRule="auto"/>
        <w:ind w:firstLine="0"/>
        <w:jc w:val="center"/>
        <w:rPr>
          <w:rFonts w:ascii="Microsoft YaHei UI" w:hAnsi="Microsoft YaHei UI" w:eastAsia="Microsoft YaHei UI"/>
          <w:sz w:val="21"/>
          <w:szCs w:val="21"/>
          <w:lang w:eastAsia="zh-CN"/>
        </w:rPr>
      </w:pPr>
    </w:p>
    <w:p>
      <w:pPr>
        <w:spacing w:line="360" w:lineRule="auto"/>
        <w:ind w:firstLine="0"/>
        <w:jc w:val="center"/>
        <w:rPr>
          <w:rFonts w:ascii="Microsoft YaHei UI" w:hAnsi="Microsoft YaHei UI" w:eastAsia="Microsoft YaHei UI"/>
          <w:sz w:val="21"/>
          <w:szCs w:val="21"/>
          <w:lang w:eastAsia="zh-CN"/>
        </w:rPr>
      </w:pPr>
    </w:p>
    <w:p>
      <w:pPr>
        <w:spacing w:line="360" w:lineRule="auto"/>
        <w:ind w:firstLine="0"/>
        <w:jc w:val="center"/>
        <w:rPr>
          <w:rFonts w:ascii="Microsoft YaHei UI" w:hAnsi="Microsoft YaHei UI" w:eastAsia="Microsoft YaHei UI"/>
          <w:sz w:val="21"/>
          <w:szCs w:val="21"/>
          <w:lang w:eastAsia="zh-CN"/>
        </w:rPr>
      </w:pPr>
    </w:p>
    <w:p>
      <w:pPr>
        <w:spacing w:line="360" w:lineRule="auto"/>
        <w:ind w:firstLine="0"/>
        <w:jc w:val="center"/>
        <w:rPr>
          <w:rFonts w:ascii="Microsoft YaHei UI" w:hAnsi="Microsoft YaHei UI" w:eastAsia="Microsoft YaHei UI"/>
          <w:sz w:val="21"/>
          <w:szCs w:val="21"/>
          <w:lang w:eastAsia="zh-CN"/>
        </w:rPr>
      </w:pPr>
    </w:p>
    <w:p>
      <w:pPr>
        <w:pStyle w:val="3"/>
        <w:spacing w:line="360" w:lineRule="auto"/>
        <w:rPr>
          <w:rFonts w:ascii="Microsoft YaHei UI" w:hAnsi="Microsoft YaHei UI" w:eastAsia="Microsoft YaHei UI"/>
          <w:sz w:val="22"/>
          <w:szCs w:val="22"/>
          <w:lang w:eastAsia="zh-CN"/>
        </w:rPr>
      </w:pPr>
      <w:bookmarkStart w:id="4" w:name="_Toc61304631"/>
      <w:r>
        <w:rPr>
          <w:rFonts w:hint="eastAsia" w:ascii="Microsoft YaHei UI" w:hAnsi="Microsoft YaHei UI" w:eastAsia="Microsoft YaHei UI"/>
          <w:sz w:val="21"/>
          <w:szCs w:val="21"/>
          <w:u w:val="single"/>
          <w:lang w:eastAsia="zh-CN"/>
        </w:rPr>
        <w:t>投递简历：</w:t>
      </w:r>
      <w:bookmarkEnd w:id="4"/>
    </w:p>
    <w:p>
      <w:pPr>
        <w:spacing w:line="240" w:lineRule="auto"/>
        <w:ind w:firstLine="0"/>
        <w:jc w:val="center"/>
        <w:rPr>
          <w:rFonts w:ascii="Microsoft YaHei UI" w:hAnsi="Microsoft YaHei UI" w:eastAsia="Microsoft YaHei UI"/>
          <w:sz w:val="21"/>
          <w:szCs w:val="21"/>
          <w:lang w:eastAsia="zh-CN"/>
        </w:rPr>
      </w:pPr>
      <w:r>
        <w:rPr>
          <w:rFonts w:hint="eastAsia" w:ascii="Microsoft YaHei UI" w:hAnsi="Microsoft YaHei UI" w:eastAsia="Microsoft YaHei UI"/>
          <w:sz w:val="21"/>
          <w:szCs w:val="21"/>
          <w:lang w:eastAsia="zh-CN"/>
        </w:rPr>
        <w:t>邮箱</w:t>
      </w:r>
    </w:p>
    <w:p>
      <w:pPr>
        <w:spacing w:line="240" w:lineRule="auto"/>
        <w:ind w:firstLine="0"/>
        <w:jc w:val="center"/>
        <w:rPr>
          <w:rFonts w:ascii="Microsoft YaHei UI" w:hAnsi="Microsoft YaHei UI" w:eastAsia="Microsoft YaHei UI"/>
          <w:sz w:val="21"/>
          <w:szCs w:val="21"/>
          <w:lang w:eastAsia="zh-CN"/>
        </w:rPr>
      </w:pPr>
      <w:r>
        <w:rPr>
          <w:rFonts w:hint="eastAsia" w:ascii="Microsoft YaHei UI" w:hAnsi="Microsoft YaHei UI" w:eastAsia="Microsoft YaHei UI"/>
          <w:sz w:val="21"/>
          <w:szCs w:val="21"/>
          <w:lang w:val="en-US" w:eastAsia="zh-CN"/>
        </w:rPr>
        <w:t>Roy.yang</w:t>
      </w:r>
      <w:r>
        <w:rPr>
          <w:rFonts w:hint="eastAsia" w:ascii="Microsoft YaHei UI" w:hAnsi="Microsoft YaHei UI" w:eastAsia="Microsoft YaHei UI"/>
          <w:sz w:val="21"/>
          <w:szCs w:val="21"/>
          <w:lang w:eastAsia="zh-CN"/>
        </w:rPr>
        <w:t>@</w:t>
      </w:r>
      <w:r>
        <w:rPr>
          <w:rFonts w:hint="eastAsia" w:ascii="Microsoft YaHei UI" w:hAnsi="Microsoft YaHei UI" w:eastAsia="Microsoft YaHei UI"/>
          <w:sz w:val="21"/>
          <w:szCs w:val="21"/>
          <w:lang w:val="en-US" w:eastAsia="zh-CN"/>
        </w:rPr>
        <w:t>marketingforce</w:t>
      </w:r>
      <w:r>
        <w:rPr>
          <w:rFonts w:hint="eastAsia" w:ascii="Microsoft YaHei UI" w:hAnsi="Microsoft YaHei UI" w:eastAsia="Microsoft YaHei UI"/>
          <w:sz w:val="21"/>
          <w:szCs w:val="21"/>
          <w:lang w:eastAsia="zh-CN"/>
        </w:rPr>
        <w:t>.com （邮件命名：姓名</w:t>
      </w:r>
      <w:r>
        <w:rPr>
          <w:rFonts w:ascii="Microsoft YaHei UI" w:hAnsi="Microsoft YaHei UI" w:eastAsia="Microsoft YaHei UI"/>
          <w:sz w:val="21"/>
          <w:szCs w:val="21"/>
          <w:lang w:eastAsia="zh-CN"/>
        </w:rPr>
        <w:t>+</w:t>
      </w:r>
      <w:r>
        <w:rPr>
          <w:rFonts w:hint="eastAsia" w:ascii="Microsoft YaHei UI" w:hAnsi="Microsoft YaHei UI" w:eastAsia="Microsoft YaHei UI"/>
          <w:sz w:val="21"/>
          <w:szCs w:val="21"/>
          <w:lang w:eastAsia="zh-CN"/>
        </w:rPr>
        <w:t>应聘岗位）</w:t>
      </w:r>
    </w:p>
    <w:p>
      <w:pPr>
        <w:spacing w:line="240" w:lineRule="auto"/>
        <w:ind w:firstLine="0"/>
        <w:jc w:val="center"/>
        <w:rPr>
          <w:rFonts w:ascii="Microsoft YaHei UI" w:hAnsi="Microsoft YaHei UI" w:eastAsia="Microsoft YaHei UI"/>
          <w:sz w:val="21"/>
          <w:szCs w:val="21"/>
          <w:lang w:eastAsia="zh-CN"/>
        </w:rPr>
      </w:pPr>
      <w:r>
        <w:rPr>
          <w:rFonts w:hint="eastAsia" w:ascii="Microsoft YaHei UI" w:hAnsi="Microsoft YaHei UI" w:eastAsia="Microsoft YaHei UI"/>
          <w:sz w:val="21"/>
          <w:szCs w:val="21"/>
          <w:lang w:eastAsia="zh-CN"/>
        </w:rPr>
        <w:t>移动电话</w:t>
      </w:r>
    </w:p>
    <w:p>
      <w:pPr>
        <w:spacing w:line="240" w:lineRule="auto"/>
        <w:ind w:firstLine="0"/>
        <w:jc w:val="center"/>
        <w:rPr>
          <w:rFonts w:hint="default" w:ascii="Microsoft YaHei UI" w:hAnsi="Microsoft YaHei UI" w:eastAsia="Microsoft YaHei UI"/>
          <w:sz w:val="21"/>
          <w:szCs w:val="21"/>
          <w:lang w:val="en-US" w:eastAsia="zh-CN"/>
        </w:rPr>
      </w:pPr>
      <w:r>
        <w:rPr>
          <w:rFonts w:hint="eastAsia" w:ascii="Microsoft YaHei UI" w:hAnsi="Microsoft YaHei UI" w:eastAsia="Microsoft YaHei UI"/>
          <w:sz w:val="21"/>
          <w:szCs w:val="21"/>
          <w:lang w:val="en-US" w:eastAsia="zh-CN"/>
        </w:rPr>
        <w:t>13040685253</w:t>
      </w:r>
      <w:bookmarkStart w:id="6" w:name="_GoBack"/>
      <w:bookmarkEnd w:id="6"/>
      <w:r>
        <w:rPr>
          <w:rFonts w:hint="eastAsia" w:ascii="Microsoft YaHei UI" w:hAnsi="Microsoft YaHei UI" w:eastAsia="Microsoft YaHei UI"/>
          <w:sz w:val="21"/>
          <w:szCs w:val="21"/>
          <w:lang w:val="en-US" w:eastAsia="zh-CN"/>
        </w:rPr>
        <w:t>(微信同号)</w:t>
      </w:r>
    </w:p>
    <w:p>
      <w:pPr>
        <w:spacing w:line="240" w:lineRule="auto"/>
        <w:ind w:firstLine="0"/>
        <w:jc w:val="center"/>
        <w:rPr>
          <w:rFonts w:ascii="Microsoft YaHei UI" w:hAnsi="Microsoft YaHei UI" w:eastAsia="Microsoft YaHei UI"/>
          <w:sz w:val="21"/>
          <w:szCs w:val="21"/>
          <w:lang w:eastAsia="zh-CN"/>
        </w:rPr>
      </w:pPr>
      <w:r>
        <w:rPr>
          <w:rFonts w:hint="eastAsia" w:ascii="Microsoft YaHei UI" w:hAnsi="Microsoft YaHei UI" w:eastAsia="Microsoft YaHei UI"/>
          <w:sz w:val="21"/>
          <w:szCs w:val="21"/>
          <w:lang w:eastAsia="zh-CN"/>
        </w:rPr>
        <w:t>地址</w:t>
      </w:r>
    </w:p>
    <w:p>
      <w:pPr>
        <w:spacing w:line="240" w:lineRule="auto"/>
        <w:ind w:firstLine="0"/>
        <w:jc w:val="center"/>
        <w:rPr>
          <w:rFonts w:ascii="Microsoft YaHei UI" w:hAnsi="Microsoft YaHei UI" w:eastAsia="Microsoft YaHei UI"/>
          <w:sz w:val="21"/>
          <w:szCs w:val="21"/>
          <w:lang w:eastAsia="zh-CN"/>
        </w:rPr>
      </w:pPr>
      <w:r>
        <w:rPr>
          <w:rFonts w:hint="eastAsia" w:ascii="Microsoft YaHei UI" w:hAnsi="Microsoft YaHei UI" w:eastAsia="Microsoft YaHei UI"/>
          <w:sz w:val="21"/>
          <w:szCs w:val="21"/>
          <w:lang w:eastAsia="zh-CN"/>
        </w:rPr>
        <w:t>静安区江场路1401号上海市大数据产业园6号楼</w:t>
      </w:r>
      <w:r>
        <w:rPr>
          <w:rFonts w:hint="eastAsia" w:ascii="Microsoft YaHei UI" w:hAnsi="Microsoft YaHei UI" w:eastAsia="Microsoft YaHei UI"/>
          <w:sz w:val="21"/>
          <w:szCs w:val="21"/>
          <w:lang w:val="en-US" w:eastAsia="zh-CN"/>
        </w:rPr>
        <w:t>8号楼13号楼</w:t>
      </w:r>
      <w:r>
        <w:rPr>
          <w:rFonts w:hint="eastAsia" w:ascii="Microsoft YaHei UI" w:hAnsi="Microsoft YaHei UI" w:eastAsia="Microsoft YaHei UI"/>
          <w:sz w:val="21"/>
          <w:szCs w:val="21"/>
          <w:lang w:eastAsia="zh-CN"/>
        </w:rPr>
        <w:t>，珍岛中心</w:t>
      </w:r>
    </w:p>
    <w:p>
      <w:pPr>
        <w:ind w:firstLine="0"/>
        <w:rPr>
          <w:rFonts w:ascii="Microsoft YaHei UI" w:hAnsi="Microsoft YaHei UI" w:eastAsia="Microsoft YaHei UI"/>
          <w:sz w:val="22"/>
          <w:szCs w:val="22"/>
          <w:lang w:eastAsia="zh-CN"/>
        </w:rPr>
      </w:pPr>
    </w:p>
    <w:p>
      <w:pPr>
        <w:pStyle w:val="4"/>
        <w:jc w:val="center"/>
        <w:rPr>
          <w:rFonts w:hint="eastAsia"/>
          <w:bCs w:val="0"/>
          <w:color w:val="FF0000"/>
          <w:sz w:val="22"/>
          <w:szCs w:val="22"/>
        </w:rPr>
      </w:pPr>
      <w:bookmarkStart w:id="5" w:name="_Toc61304635"/>
      <w:r>
        <w:rPr>
          <w:rFonts w:hint="eastAsia" w:ascii="Microsoft YaHei UI" w:hAnsi="Microsoft YaHei UI" w:eastAsia="Microsoft YaHei UI"/>
          <w:sz w:val="22"/>
          <w:szCs w:val="22"/>
          <w:lang w:eastAsia="zh-CN"/>
        </w:rPr>
        <w:t>珍岛销售</w:t>
      </w:r>
      <w:r>
        <w:rPr>
          <w:rFonts w:hint="eastAsia"/>
          <w:bCs w:val="0"/>
          <w:color w:val="FF0000"/>
          <w:sz w:val="22"/>
          <w:szCs w:val="22"/>
        </w:rPr>
        <w:t>管培生</w:t>
      </w:r>
      <w:bookmarkEnd w:id="5"/>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Microsoft YaHei UI" w:hAnsi="Microsoft YaHei UI" w:eastAsia="Microsoft YaHei UI"/>
          <w:b/>
          <w:bCs/>
          <w:sz w:val="20"/>
          <w:szCs w:val="20"/>
          <w:lang w:val="en-US" w:eastAsia="zh-CN"/>
        </w:rPr>
      </w:pPr>
      <w:r>
        <w:rPr>
          <w:rFonts w:hint="eastAsia" w:ascii="Microsoft YaHei UI" w:hAnsi="Microsoft YaHei UI" w:eastAsia="Microsoft YaHei UI"/>
          <w:b/>
          <w:bCs/>
          <w:sz w:val="20"/>
          <w:szCs w:val="20"/>
        </w:rPr>
        <w:t>★</w:t>
      </w:r>
      <w:r>
        <w:rPr>
          <w:rFonts w:hint="eastAsia" w:ascii="Microsoft YaHei UI" w:hAnsi="Microsoft YaHei UI" w:eastAsia="Microsoft YaHei UI"/>
          <w:b/>
          <w:bCs/>
          <w:sz w:val="20"/>
          <w:szCs w:val="20"/>
          <w:lang w:val="en-US" w:eastAsia="zh-CN"/>
        </w:rPr>
        <w:t>管培生定义</w:t>
      </w:r>
    </w:p>
    <w:p>
      <w:pPr>
        <w:keepNext w:val="0"/>
        <w:keepLines w:val="0"/>
        <w:pageBreakBefore w:val="0"/>
        <w:widowControl/>
        <w:kinsoku/>
        <w:wordWrap/>
        <w:overflowPunct/>
        <w:topLinePunct w:val="0"/>
        <w:autoSpaceDE/>
        <w:autoSpaceDN/>
        <w:bidi w:val="0"/>
        <w:adjustRightInd/>
        <w:snapToGrid/>
        <w:spacing w:line="400" w:lineRule="exact"/>
        <w:ind w:left="720" w:leftChars="300" w:firstLine="0"/>
        <w:textAlignment w:val="auto"/>
        <w:rPr>
          <w:rFonts w:hint="eastAsia"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直销体系现有30+家分公司，2022年4月3万平的武汉双子楼盘下，2022年下半年继续拓编泉州，厦门及福建等城市。未来5年珍岛实行人才赋能计划，急需一批志同道合的奋斗者，开启绿色晋升通道，区域销售总监一对一赋能，完成仅一年培养城市销售总监的使命！</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Microsoft YaHei UI" w:hAnsi="Microsoft YaHei UI" w:eastAsia="Microsoft YaHei UI"/>
          <w:b/>
          <w:bCs/>
          <w:sz w:val="20"/>
          <w:szCs w:val="20"/>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Microsoft YaHei UI" w:hAnsi="Microsoft YaHei UI" w:eastAsia="Microsoft YaHei UI"/>
          <w:b/>
          <w:bCs/>
          <w:sz w:val="20"/>
          <w:szCs w:val="20"/>
        </w:rPr>
      </w:pPr>
      <w:r>
        <w:rPr>
          <w:rFonts w:hint="eastAsia" w:ascii="Microsoft YaHei UI" w:hAnsi="Microsoft YaHei UI" w:eastAsia="Microsoft YaHei UI"/>
          <w:b/>
          <w:bCs/>
          <w:sz w:val="20"/>
          <w:szCs w:val="20"/>
        </w:rPr>
        <w:t>★岗位职责</w:t>
      </w:r>
    </w:p>
    <w:p>
      <w:pPr>
        <w:keepNext w:val="0"/>
        <w:keepLines w:val="0"/>
        <w:pageBreakBefore w:val="0"/>
        <w:widowControl/>
        <w:kinsoku/>
        <w:wordWrap/>
        <w:overflowPunct/>
        <w:topLinePunct w:val="0"/>
        <w:autoSpaceDE/>
        <w:autoSpaceDN/>
        <w:bidi w:val="0"/>
        <w:adjustRightInd/>
        <w:snapToGrid/>
        <w:spacing w:line="400" w:lineRule="exact"/>
        <w:ind w:left="720" w:leftChars="300" w:firstLine="0"/>
        <w:textAlignment w:val="auto"/>
        <w:rPr>
          <w:rFonts w:hint="eastAsia" w:ascii="微软雅黑" w:hAnsi="微软雅黑" w:eastAsia="微软雅黑" w:cs="微软雅黑"/>
          <w:sz w:val="20"/>
          <w:szCs w:val="20"/>
          <w:lang w:val="en-US" w:eastAsia="zh-CN"/>
        </w:rPr>
      </w:pPr>
      <w:r>
        <w:rPr>
          <w:rFonts w:hint="eastAsia" w:ascii="Microsoft YaHei UI" w:hAnsi="Microsoft YaHei UI" w:eastAsia="Microsoft YaHei UI"/>
          <w:sz w:val="20"/>
          <w:szCs w:val="20"/>
        </w:rPr>
        <w:t>1、</w:t>
      </w:r>
      <w:r>
        <w:rPr>
          <w:rFonts w:hint="eastAsia" w:ascii="微软雅黑" w:hAnsi="微软雅黑" w:eastAsia="微软雅黑" w:cs="微软雅黑"/>
          <w:sz w:val="20"/>
          <w:szCs w:val="20"/>
        </w:rPr>
        <w:t>通过多种方式寻找有效客户并开发</w:t>
      </w: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rPr>
        <w:t>邀约并拜访客户，现场提供专业的产品演示和解决方案，完成销售；</w:t>
      </w:r>
      <w:r>
        <w:rPr>
          <w:rFonts w:hint="eastAsia" w:ascii="微软雅黑" w:hAnsi="微软雅黑" w:eastAsia="微软雅黑" w:cs="微软雅黑"/>
          <w:sz w:val="20"/>
          <w:szCs w:val="20"/>
          <w:lang w:val="en-US" w:eastAsia="zh-CN"/>
        </w:rPr>
        <w:t>用三个月的时间 成为销售专家。</w:t>
      </w:r>
    </w:p>
    <w:p>
      <w:pPr>
        <w:keepNext w:val="0"/>
        <w:keepLines w:val="0"/>
        <w:pageBreakBefore w:val="0"/>
        <w:widowControl/>
        <w:kinsoku/>
        <w:wordWrap/>
        <w:overflowPunct/>
        <w:topLinePunct w:val="0"/>
        <w:autoSpaceDE/>
        <w:autoSpaceDN/>
        <w:bidi w:val="0"/>
        <w:adjustRightInd/>
        <w:snapToGrid/>
        <w:spacing w:line="400" w:lineRule="exact"/>
        <w:ind w:left="720" w:leftChars="300" w:firstLine="0"/>
        <w:textAlignment w:val="auto"/>
        <w:rPr>
          <w:rFonts w:hint="eastAsia" w:ascii="微软雅黑" w:hAnsi="微软雅黑" w:eastAsia="微软雅黑" w:cs="微软雅黑"/>
          <w:sz w:val="20"/>
          <w:szCs w:val="20"/>
          <w:lang w:val="en-US" w:eastAsia="zh-CN"/>
        </w:rPr>
      </w:pPr>
      <w:r>
        <w:rPr>
          <w:rFonts w:hint="eastAsia" w:ascii="微软雅黑" w:hAnsi="微软雅黑" w:eastAsia="微软雅黑" w:cs="微软雅黑"/>
          <w:sz w:val="20"/>
          <w:szCs w:val="20"/>
        </w:rPr>
        <w:t>2、</w:t>
      </w:r>
      <w:r>
        <w:rPr>
          <w:rFonts w:hint="eastAsia" w:ascii="微软雅黑" w:hAnsi="微软雅黑" w:eastAsia="微软雅黑" w:cs="微软雅黑"/>
          <w:sz w:val="20"/>
          <w:szCs w:val="20"/>
          <w:lang w:val="en-US" w:eastAsia="zh-CN"/>
        </w:rPr>
        <w:t>通关后配置3个人团队进行辅导带教，实践与理论落地，管理能力提升；</w:t>
      </w:r>
    </w:p>
    <w:p>
      <w:pPr>
        <w:keepNext w:val="0"/>
        <w:keepLines w:val="0"/>
        <w:pageBreakBefore w:val="0"/>
        <w:widowControl/>
        <w:kinsoku/>
        <w:wordWrap/>
        <w:overflowPunct/>
        <w:topLinePunct w:val="0"/>
        <w:autoSpaceDE/>
        <w:autoSpaceDN/>
        <w:bidi w:val="0"/>
        <w:adjustRightInd/>
        <w:snapToGrid/>
        <w:spacing w:line="400" w:lineRule="exact"/>
        <w:ind w:left="720" w:leftChars="300" w:firstLine="0"/>
        <w:textAlignment w:val="auto"/>
        <w:rPr>
          <w:rFonts w:hint="eastAsia"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3、给与任务，带着团队突破挑战，形成方法论，并全国赋能培训；</w:t>
      </w:r>
    </w:p>
    <w:p>
      <w:pPr>
        <w:keepNext w:val="0"/>
        <w:keepLines w:val="0"/>
        <w:pageBreakBefore w:val="0"/>
        <w:widowControl/>
        <w:kinsoku/>
        <w:wordWrap/>
        <w:overflowPunct/>
        <w:topLinePunct w:val="0"/>
        <w:autoSpaceDE/>
        <w:autoSpaceDN/>
        <w:bidi w:val="0"/>
        <w:adjustRightInd/>
        <w:snapToGrid/>
        <w:spacing w:line="400" w:lineRule="exact"/>
        <w:ind w:left="720" w:leftChars="300" w:firstLine="0"/>
        <w:textAlignment w:val="auto"/>
        <w:rPr>
          <w:rFonts w:hint="eastAsia"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4、</w:t>
      </w:r>
      <w:r>
        <w:rPr>
          <w:rFonts w:hint="eastAsia" w:ascii="微软雅黑" w:hAnsi="微软雅黑" w:eastAsia="微软雅黑" w:cs="微软雅黑"/>
          <w:sz w:val="20"/>
          <w:szCs w:val="20"/>
        </w:rPr>
        <w:t>定期与合作客户沟通交流，建立良好的长期合作关系</w:t>
      </w: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lang w:val="en-US" w:eastAsia="zh-CN"/>
        </w:rPr>
        <w:t>打造标杆客户，人脉基石的沉淀；</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bCs/>
          <w:sz w:val="20"/>
          <w:szCs w:val="20"/>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bCs/>
          <w:sz w:val="20"/>
          <w:szCs w:val="20"/>
        </w:rPr>
      </w:pPr>
      <w:r>
        <w:rPr>
          <w:rFonts w:hint="eastAsia" w:ascii="微软雅黑" w:hAnsi="微软雅黑" w:eastAsia="微软雅黑" w:cs="微软雅黑"/>
          <w:b/>
          <w:bCs/>
          <w:sz w:val="20"/>
          <w:szCs w:val="20"/>
        </w:rPr>
        <w:t>★岗位要求</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000000"/>
          <w:spacing w:val="15"/>
          <w:sz w:val="20"/>
          <w:szCs w:val="20"/>
          <w:shd w:val="clear" w:color="auto" w:fill="FFFFFF"/>
          <w:lang w:val="en-US" w:eastAsia="zh-CN"/>
        </w:rPr>
      </w:pPr>
      <w:r>
        <w:rPr>
          <w:rFonts w:hint="eastAsia" w:ascii="微软雅黑" w:hAnsi="微软雅黑" w:eastAsia="微软雅黑" w:cs="微软雅黑"/>
          <w:sz w:val="20"/>
          <w:szCs w:val="20"/>
          <w:lang w:eastAsia="zh-CN"/>
        </w:rPr>
        <w:t>1、</w:t>
      </w:r>
      <w:r>
        <w:rPr>
          <w:rFonts w:hint="eastAsia" w:ascii="微软雅黑" w:hAnsi="微软雅黑" w:eastAsia="微软雅黑" w:cs="微软雅黑"/>
          <w:color w:val="000000"/>
          <w:spacing w:val="15"/>
          <w:sz w:val="20"/>
          <w:szCs w:val="20"/>
          <w:shd w:val="clear" w:color="auto" w:fill="FFFFFF"/>
          <w:lang w:eastAsia="zh-CN"/>
        </w:rPr>
        <w:t>211</w:t>
      </w:r>
      <w:r>
        <w:rPr>
          <w:rFonts w:hint="eastAsia" w:ascii="微软雅黑" w:hAnsi="微软雅黑" w:eastAsia="微软雅黑" w:cs="微软雅黑"/>
          <w:color w:val="000000"/>
          <w:spacing w:val="15"/>
          <w:sz w:val="20"/>
          <w:szCs w:val="20"/>
          <w:shd w:val="clear" w:color="auto" w:fill="FFFFFF"/>
          <w:lang w:val="en-US" w:eastAsia="zh-CN"/>
        </w:rPr>
        <w:t>&amp;</w:t>
      </w:r>
      <w:r>
        <w:rPr>
          <w:rFonts w:hint="eastAsia" w:ascii="微软雅黑" w:hAnsi="微软雅黑" w:eastAsia="微软雅黑" w:cs="微软雅黑"/>
          <w:color w:val="000000"/>
          <w:spacing w:val="15"/>
          <w:sz w:val="20"/>
          <w:szCs w:val="20"/>
          <w:shd w:val="clear" w:color="auto" w:fill="FFFFFF"/>
          <w:lang w:eastAsia="zh-CN"/>
        </w:rPr>
        <w:t>985</w:t>
      </w:r>
      <w:r>
        <w:rPr>
          <w:rFonts w:hint="eastAsia" w:ascii="微软雅黑" w:hAnsi="微软雅黑" w:eastAsia="微软雅黑" w:cs="微软雅黑"/>
          <w:color w:val="000000"/>
          <w:spacing w:val="15"/>
          <w:sz w:val="20"/>
          <w:szCs w:val="20"/>
          <w:shd w:val="clear" w:color="auto" w:fill="FFFFFF"/>
          <w:lang w:val="en-US" w:eastAsia="zh-CN"/>
        </w:rPr>
        <w:t>&amp;双一流院校</w:t>
      </w:r>
      <w:r>
        <w:rPr>
          <w:rFonts w:hint="eastAsia" w:ascii="微软雅黑" w:hAnsi="微软雅黑" w:eastAsia="微软雅黑" w:cs="微软雅黑"/>
          <w:color w:val="000000"/>
          <w:spacing w:val="15"/>
          <w:sz w:val="20"/>
          <w:szCs w:val="20"/>
          <w:shd w:val="clear" w:color="auto" w:fill="FFFFFF"/>
          <w:lang w:eastAsia="zh-CN"/>
        </w:rPr>
        <w:t>，</w:t>
      </w:r>
      <w:r>
        <w:rPr>
          <w:rFonts w:hint="eastAsia" w:ascii="微软雅黑" w:hAnsi="微软雅黑" w:eastAsia="微软雅黑" w:cs="微软雅黑"/>
          <w:color w:val="000000"/>
          <w:spacing w:val="15"/>
          <w:sz w:val="20"/>
          <w:szCs w:val="20"/>
          <w:shd w:val="clear" w:color="auto" w:fill="FFFFFF"/>
          <w:lang w:val="en-US" w:eastAsia="zh-CN"/>
        </w:rPr>
        <w:t>专业不限；</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sz w:val="20"/>
          <w:szCs w:val="20"/>
          <w:lang w:val="en-US" w:eastAsia="zh-CN"/>
        </w:rPr>
      </w:pPr>
      <w:r>
        <w:rPr>
          <w:rFonts w:hint="eastAsia" w:ascii="微软雅黑" w:hAnsi="微软雅黑" w:eastAsia="微软雅黑" w:cs="微软雅黑"/>
          <w:color w:val="000000"/>
          <w:spacing w:val="15"/>
          <w:sz w:val="20"/>
          <w:szCs w:val="20"/>
          <w:shd w:val="clear" w:color="auto" w:fill="FFFFFF"/>
          <w:lang w:eastAsia="zh-CN"/>
        </w:rPr>
        <w:t>2、</w:t>
      </w:r>
      <w:r>
        <w:rPr>
          <w:rFonts w:hint="eastAsia" w:ascii="微软雅黑" w:hAnsi="微软雅黑" w:eastAsia="微软雅黑" w:cs="微软雅黑"/>
          <w:sz w:val="20"/>
          <w:szCs w:val="20"/>
          <w:lang w:val="en-US" w:eastAsia="zh-CN"/>
        </w:rPr>
        <w:t>看好互联网行业，认可数字化转型的趋势；</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3、清晰自己的目标，善于自我管理，喜欢销售，表达能力强，能抗压；</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000000"/>
          <w:sz w:val="20"/>
          <w:szCs w:val="20"/>
          <w:shd w:val="clear" w:color="auto" w:fill="FFFFFF"/>
          <w:lang w:eastAsia="zh-CN"/>
        </w:rPr>
      </w:pPr>
      <w:r>
        <w:rPr>
          <w:rFonts w:hint="eastAsia" w:ascii="微软雅黑" w:hAnsi="微软雅黑" w:eastAsia="微软雅黑" w:cs="微软雅黑"/>
          <w:color w:val="000000"/>
          <w:sz w:val="20"/>
          <w:szCs w:val="20"/>
          <w:shd w:val="clear" w:color="auto" w:fill="FFFFFF"/>
          <w:lang w:eastAsia="zh-CN"/>
        </w:rPr>
        <w:t>4、</w:t>
      </w:r>
      <w:r>
        <w:rPr>
          <w:rFonts w:hint="eastAsia" w:ascii="微软雅黑" w:hAnsi="微软雅黑" w:eastAsia="微软雅黑" w:cs="微软雅黑"/>
          <w:color w:val="000000"/>
          <w:spacing w:val="15"/>
          <w:sz w:val="20"/>
          <w:szCs w:val="20"/>
          <w:shd w:val="clear" w:color="auto" w:fill="FFFFFF"/>
        </w:rPr>
        <w:t>具有较高的职业素养和责任心</w:t>
      </w:r>
      <w:r>
        <w:rPr>
          <w:rFonts w:hint="eastAsia" w:ascii="微软雅黑" w:hAnsi="微软雅黑" w:eastAsia="微软雅黑" w:cs="微软雅黑"/>
          <w:color w:val="000000"/>
          <w:spacing w:val="15"/>
          <w:sz w:val="20"/>
          <w:szCs w:val="20"/>
          <w:shd w:val="clear" w:color="auto" w:fill="FFFFFF"/>
          <w:lang w:eastAsia="zh-CN"/>
        </w:rPr>
        <w:t>；</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000000"/>
          <w:sz w:val="20"/>
          <w:szCs w:val="20"/>
          <w:shd w:val="clear" w:color="auto" w:fill="FFFFFF"/>
          <w:lang w:eastAsia="zh-CN"/>
        </w:rPr>
      </w:pPr>
      <w:r>
        <w:rPr>
          <w:rFonts w:hint="eastAsia" w:ascii="微软雅黑" w:hAnsi="微软雅黑" w:eastAsia="微软雅黑" w:cs="微软雅黑"/>
          <w:color w:val="000000"/>
          <w:sz w:val="20"/>
          <w:szCs w:val="20"/>
          <w:shd w:val="clear" w:color="auto" w:fill="FFFFFF"/>
          <w:lang w:eastAsia="zh-CN"/>
        </w:rPr>
        <w:t>5、强烈的竞争意识，面对困难，勇于挑战，积极创新的人；</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000000"/>
          <w:sz w:val="20"/>
          <w:szCs w:val="20"/>
          <w:shd w:val="clear" w:color="auto" w:fill="FFFFFF"/>
        </w:rPr>
      </w:pPr>
      <w:r>
        <w:rPr>
          <w:rFonts w:hint="eastAsia" w:ascii="微软雅黑" w:hAnsi="微软雅黑" w:eastAsia="微软雅黑" w:cs="微软雅黑"/>
          <w:color w:val="000000"/>
          <w:sz w:val="20"/>
          <w:szCs w:val="20"/>
          <w:shd w:val="clear" w:color="auto" w:fill="FFFFFF"/>
          <w:lang w:val="en-US" w:eastAsia="zh-CN"/>
        </w:rPr>
        <w:t>6、</w:t>
      </w:r>
      <w:r>
        <w:rPr>
          <w:rFonts w:hint="eastAsia" w:ascii="微软雅黑" w:hAnsi="微软雅黑" w:eastAsia="微软雅黑" w:cs="微软雅黑"/>
          <w:color w:val="000000"/>
          <w:sz w:val="20"/>
          <w:szCs w:val="20"/>
          <w:shd w:val="clear" w:color="auto" w:fill="FFFFFF"/>
        </w:rPr>
        <w:t>征信不能逾期</w:t>
      </w:r>
      <w:r>
        <w:rPr>
          <w:rFonts w:hint="eastAsia" w:ascii="微软雅黑" w:hAnsi="微软雅黑" w:eastAsia="微软雅黑" w:cs="微软雅黑"/>
          <w:color w:val="000000"/>
          <w:sz w:val="20"/>
          <w:szCs w:val="20"/>
          <w:shd w:val="clear" w:color="auto" w:fill="FFFFFF"/>
          <w:lang w:eastAsia="zh-CN"/>
        </w:rPr>
        <w:t>3</w:t>
      </w:r>
      <w:r>
        <w:rPr>
          <w:rFonts w:hint="eastAsia" w:ascii="微软雅黑" w:hAnsi="微软雅黑" w:eastAsia="微软雅黑" w:cs="微软雅黑"/>
          <w:color w:val="000000"/>
          <w:sz w:val="20"/>
          <w:szCs w:val="20"/>
          <w:shd w:val="clear" w:color="auto" w:fill="FFFFFF"/>
        </w:rPr>
        <w:t>次</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bCs/>
          <w:sz w:val="20"/>
          <w:szCs w:val="20"/>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bCs/>
          <w:sz w:val="20"/>
          <w:szCs w:val="20"/>
          <w:lang w:val="en-US" w:eastAsia="zh-CN"/>
        </w:rPr>
      </w:pPr>
      <w:r>
        <w:rPr>
          <w:rFonts w:hint="eastAsia" w:ascii="微软雅黑" w:hAnsi="微软雅黑" w:eastAsia="微软雅黑" w:cs="微软雅黑"/>
          <w:b/>
          <w:bCs/>
          <w:sz w:val="20"/>
          <w:szCs w:val="20"/>
        </w:rPr>
        <w:t>★</w:t>
      </w:r>
      <w:r>
        <w:rPr>
          <w:rFonts w:hint="eastAsia" w:ascii="微软雅黑" w:hAnsi="微软雅黑" w:eastAsia="微软雅黑" w:cs="微软雅黑"/>
          <w:b/>
          <w:bCs/>
          <w:sz w:val="20"/>
          <w:szCs w:val="20"/>
          <w:lang w:val="en-US" w:eastAsia="zh-CN"/>
        </w:rPr>
        <w:t>晋升</w:t>
      </w:r>
    </w:p>
    <w:p>
      <w:pPr>
        <w:keepNext w:val="0"/>
        <w:keepLines w:val="0"/>
        <w:pageBreakBefore w:val="0"/>
        <w:widowControl/>
        <w:numPr>
          <w:ilvl w:val="0"/>
          <w:numId w:val="11"/>
        </w:numPr>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val="0"/>
          <w:bCs w:val="0"/>
          <w:sz w:val="20"/>
          <w:szCs w:val="20"/>
          <w:lang w:val="en-US" w:eastAsia="zh-CN"/>
        </w:rPr>
      </w:pPr>
      <w:r>
        <w:rPr>
          <w:rFonts w:hint="eastAsia" w:ascii="微软雅黑" w:hAnsi="微软雅黑" w:eastAsia="微软雅黑" w:cs="微软雅黑"/>
          <w:b w:val="0"/>
          <w:bCs w:val="0"/>
          <w:sz w:val="20"/>
          <w:szCs w:val="20"/>
          <w:lang w:val="en-US" w:eastAsia="zh-CN"/>
        </w:rPr>
        <w:t>区总一对一带教，1年快速晋升销售总监</w:t>
      </w:r>
    </w:p>
    <w:p>
      <w:pPr>
        <w:keepNext w:val="0"/>
        <w:keepLines w:val="0"/>
        <w:pageBreakBefore w:val="0"/>
        <w:widowControl/>
        <w:numPr>
          <w:ilvl w:val="0"/>
          <w:numId w:val="11"/>
        </w:numPr>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000000"/>
          <w:sz w:val="20"/>
          <w:szCs w:val="20"/>
          <w:shd w:val="clear" w:color="auto" w:fill="FFFFFF"/>
          <w:lang w:eastAsia="zh-CN"/>
        </w:rPr>
      </w:pPr>
      <w:r>
        <w:rPr>
          <w:rFonts w:hint="eastAsia" w:ascii="微软雅黑" w:hAnsi="微软雅黑" w:eastAsia="微软雅黑" w:cs="微软雅黑"/>
          <w:b w:val="0"/>
          <w:bCs w:val="0"/>
          <w:sz w:val="20"/>
          <w:szCs w:val="20"/>
          <w:lang w:val="en-US" w:eastAsia="zh-CN"/>
        </w:rPr>
        <w:t>入职满1年，可横向转岗，如HRBP，总裁办，培训管理，招聘管理</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bCs/>
          <w:sz w:val="20"/>
          <w:szCs w:val="20"/>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bCs/>
          <w:sz w:val="20"/>
          <w:szCs w:val="20"/>
        </w:rPr>
      </w:pPr>
      <w:r>
        <w:rPr>
          <w:rFonts w:hint="eastAsia" w:ascii="微软雅黑" w:hAnsi="微软雅黑" w:eastAsia="微软雅黑" w:cs="微软雅黑"/>
          <w:b/>
          <w:bCs/>
          <w:sz w:val="20"/>
          <w:szCs w:val="20"/>
        </w:rPr>
        <w:t>★薪资待遇</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sz w:val="20"/>
          <w:szCs w:val="20"/>
          <w:lang w:eastAsia="zh-CN"/>
        </w:rPr>
      </w:pPr>
      <w:r>
        <w:rPr>
          <w:rFonts w:hint="eastAsia" w:ascii="微软雅黑" w:hAnsi="微软雅黑" w:eastAsia="微软雅黑" w:cs="微软雅黑"/>
          <w:sz w:val="20"/>
          <w:szCs w:val="20"/>
          <w:lang w:eastAsia="zh-CN"/>
        </w:rPr>
        <w:t>保障底薪10000,1</w:t>
      </w:r>
      <w:r>
        <w:rPr>
          <w:rFonts w:hint="eastAsia" w:ascii="微软雅黑" w:hAnsi="微软雅黑" w:eastAsia="微软雅黑" w:cs="微软雅黑"/>
          <w:sz w:val="20"/>
          <w:szCs w:val="20"/>
          <w:lang w:val="en-US" w:eastAsia="zh-CN"/>
        </w:rPr>
        <w:t>3</w:t>
      </w:r>
      <w:r>
        <w:rPr>
          <w:rFonts w:hint="eastAsia" w:ascii="微软雅黑" w:hAnsi="微软雅黑" w:eastAsia="微软雅黑" w:cs="微软雅黑"/>
          <w:sz w:val="20"/>
          <w:szCs w:val="20"/>
          <w:lang w:eastAsia="zh-CN"/>
        </w:rPr>
        <w:t>000,15000+提成9%-29%【</w:t>
      </w:r>
      <w:r>
        <w:rPr>
          <w:rFonts w:hint="eastAsia" w:ascii="微软雅黑" w:hAnsi="微软雅黑" w:eastAsia="微软雅黑" w:cs="微软雅黑"/>
          <w:sz w:val="20"/>
          <w:szCs w:val="20"/>
          <w:lang w:val="en-US" w:eastAsia="zh-CN"/>
        </w:rPr>
        <w:t>杭州，宁波乘以当地系数</w:t>
      </w:r>
      <w:r>
        <w:rPr>
          <w:rFonts w:hint="eastAsia" w:ascii="微软雅黑" w:hAnsi="微软雅黑" w:eastAsia="微软雅黑" w:cs="微软雅黑"/>
          <w:sz w:val="20"/>
          <w:szCs w:val="20"/>
          <w:lang w:eastAsia="zh-CN"/>
        </w:rPr>
        <w:t>】</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sz w:val="20"/>
          <w:szCs w:val="20"/>
          <w:lang w:eastAsia="zh-CN"/>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bCs/>
          <w:sz w:val="20"/>
          <w:szCs w:val="20"/>
          <w:lang w:val="en-US" w:eastAsia="zh-CN"/>
        </w:rPr>
      </w:pPr>
      <w:r>
        <w:rPr>
          <w:rFonts w:hint="eastAsia" w:ascii="微软雅黑" w:hAnsi="微软雅黑" w:eastAsia="微软雅黑" w:cs="微软雅黑"/>
          <w:b/>
          <w:bCs/>
          <w:sz w:val="20"/>
          <w:szCs w:val="20"/>
        </w:rPr>
        <w:t>★</w:t>
      </w:r>
      <w:r>
        <w:rPr>
          <w:rFonts w:hint="eastAsia" w:ascii="微软雅黑" w:hAnsi="微软雅黑" w:eastAsia="微软雅黑" w:cs="微软雅黑"/>
          <w:b/>
          <w:bCs/>
          <w:sz w:val="20"/>
          <w:szCs w:val="20"/>
          <w:lang w:val="en-US" w:eastAsia="zh-CN"/>
        </w:rPr>
        <w:t>城市</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val="0"/>
          <w:bCs w:val="0"/>
          <w:sz w:val="20"/>
          <w:szCs w:val="20"/>
          <w:lang w:val="en-US" w:eastAsia="zh-CN"/>
        </w:rPr>
      </w:pPr>
      <w:r>
        <w:rPr>
          <w:rFonts w:hint="eastAsia" w:ascii="微软雅黑" w:hAnsi="微软雅黑" w:eastAsia="微软雅黑" w:cs="微软雅黑"/>
          <w:b w:val="0"/>
          <w:bCs w:val="0"/>
          <w:sz w:val="20"/>
          <w:szCs w:val="20"/>
          <w:lang w:val="en-US" w:eastAsia="zh-CN"/>
        </w:rPr>
        <w:t>上海，深圳，杭州，宁波</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val="0"/>
          <w:bCs w:val="0"/>
          <w:sz w:val="20"/>
          <w:szCs w:val="20"/>
          <w:lang w:val="en-US" w:eastAsia="zh-CN"/>
        </w:rPr>
      </w:pPr>
      <w:r>
        <mc:AlternateContent>
          <mc:Choice Requires="wpg">
            <w:drawing>
              <wp:anchor distT="0" distB="0" distL="114300" distR="114300" simplePos="0" relativeHeight="251661312" behindDoc="0" locked="0" layoutInCell="1" allowOverlap="1">
                <wp:simplePos x="0" y="0"/>
                <wp:positionH relativeFrom="column">
                  <wp:posOffset>-1767840</wp:posOffset>
                </wp:positionH>
                <wp:positionV relativeFrom="paragraph">
                  <wp:posOffset>-1066800</wp:posOffset>
                </wp:positionV>
                <wp:extent cx="579755" cy="1132205"/>
                <wp:effectExtent l="0" t="0" r="4445" b="10795"/>
                <wp:wrapNone/>
                <wp:docPr id="21" name="Group 20"/>
                <wp:cNvGraphicFramePr/>
                <a:graphic xmlns:a="http://schemas.openxmlformats.org/drawingml/2006/main">
                  <a:graphicData uri="http://schemas.microsoft.com/office/word/2010/wordprocessingGroup">
                    <wpg:wgp>
                      <wpg:cNvGrpSpPr/>
                      <wpg:grpSpPr>
                        <a:xfrm>
                          <a:off x="0" y="0"/>
                          <a:ext cx="580011" cy="1132512"/>
                          <a:chOff x="5222775" y="1833299"/>
                          <a:chExt cx="618294" cy="1206946"/>
                        </a:xfrm>
                        <a:solidFill>
                          <a:srgbClr val="EBAC07"/>
                        </a:solidFill>
                      </wpg:grpSpPr>
                      <wps:wsp>
                        <wps:cNvPr id="22" name="Oval 21"/>
                        <wps:cNvSpPr/>
                        <wps:spPr>
                          <a:xfrm>
                            <a:off x="5222775" y="1833299"/>
                            <a:ext cx="618294" cy="618294"/>
                          </a:xfrm>
                          <a:prstGeom prst="ellipse">
                            <a:avLst/>
                          </a:prstGeom>
                          <a:grpFill/>
                          <a:ln>
                            <a:noFill/>
                          </a:ln>
                          <a:effectLst/>
                        </wps:spPr>
                        <wps:style>
                          <a:lnRef idx="1">
                            <a:schemeClr val="accent1"/>
                          </a:lnRef>
                          <a:fillRef idx="3">
                            <a:schemeClr val="accent1"/>
                          </a:fillRef>
                          <a:effectRef idx="2">
                            <a:schemeClr val="accent1"/>
                          </a:effectRef>
                          <a:fontRef idx="minor">
                            <a:schemeClr val="lt1"/>
                          </a:fontRef>
                        </wps:style>
                        <wps:bodyPr lIns="34283" tIns="17141" rIns="34283" bIns="17141" rtlCol="0" anchor="ctr"/>
                      </wps:wsp>
                      <wps:wsp>
                        <wps:cNvPr id="23" name="TextBox 22"/>
                        <wps:cNvSpPr txBox="1"/>
                        <wps:spPr>
                          <a:xfrm>
                            <a:off x="5283613" y="1856537"/>
                            <a:ext cx="436801" cy="1183708"/>
                          </a:xfrm>
                          <a:prstGeom prst="rect">
                            <a:avLst/>
                          </a:prstGeom>
                          <a:grpFill/>
                        </wps:spPr>
                        <wps:txbx>
                          <w:txbxContent>
                            <w:p>
                              <w:pPr>
                                <w:pStyle w:val="79"/>
                                <w:spacing w:before="0" w:after="0"/>
                                <w:jc w:val="center"/>
                                <w:textAlignment w:val="baseline"/>
                              </w:pPr>
                              <w:r>
                                <w:rPr>
                                  <w:rFonts w:ascii="Sosa Regular" w:hAnsi="Sosa Regular" w:eastAsia="宋体"/>
                                  <w:color w:val="FFFFFF" w:themeColor="background1"/>
                                  <w:kern w:val="24"/>
                                  <w:sz w:val="48"/>
                                  <w:szCs w:val="48"/>
                                  <w14:textFill>
                                    <w14:solidFill>
                                      <w14:schemeClr w14:val="bg1"/>
                                    </w14:solidFill>
                                  </w14:textFill>
                                </w:rPr>
                                <w:t>Ý</w:t>
                              </w:r>
                            </w:p>
                          </w:txbxContent>
                        </wps:txbx>
                        <wps:bodyPr wrap="square" lIns="34283" tIns="17141" rIns="34283" bIns="17141" rtlCol="0">
                          <a:spAutoFit/>
                        </wps:bodyPr>
                      </wps:wsp>
                    </wpg:wgp>
                  </a:graphicData>
                </a:graphic>
              </wp:anchor>
            </w:drawing>
          </mc:Choice>
          <mc:Fallback>
            <w:pict>
              <v:group id="Group 20" o:spid="_x0000_s1026" o:spt="203" style="position:absolute;left:0pt;margin-left:-139.2pt;margin-top:-84pt;height:89.15pt;width:45.65pt;z-index:251661312;mso-width-relative:page;mso-height-relative:page;" coordorigin="5222775,1833299" coordsize="618294,1206946" o:gfxdata="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&#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">
                <o:lock v:ext="edit" aspectratio="f"/>
                <v:shape id="Oval 21" o:spid="_x0000_s1026" o:spt="3" type="#_x0000_t3" style="position:absolute;left:5222775;top:1833299;height:618294;width:618294;v-text-anchor:middle;" filled="t" stroked="f" coordsize="21600,21600" o:gfxdata="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ZJDYS8AAAA&#10;2wAAAA8AAAAAAAAAAQAgAAAAIgAAAGRycy9kb3ducmV2LnhtbFBLAQIUABQAAAAIAIdO4kAzLwWe&#10;OwAAADkAAAAQAAAAAAAAAAEAIAAAAAsBAABkcnMvc2hhcGV4bWwueG1sUEsFBgAAAAAGAAYAWwEA&#10;ALUDAAAAAA==&#10;">
                  <v:fill on="t" focussize="0,0"/>
                  <v:stroke on="f" weight="0.5pt" miterlimit="8" joinstyle="miter"/>
                  <v:imagedata o:title=""/>
                  <o:lock v:ext="edit" aspectratio="f"/>
                  <v:textbox inset="2.69944881889764pt,1.34968503937008pt,2.69944881889764pt,1.34968503937008pt"/>
                </v:shape>
                <v:shape id="TextBox 22" o:spid="_x0000_s1026" o:spt="202" type="#_x0000_t202" style="position:absolute;left:5283613;top:1856537;height:1183708;width:436801;" filled="t" stroked="f" coordsize="21600,21600" o:gfxdata="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J7Q26/&#10;AAAA2wAAAA8AAAAAAAAAAQAgAAAAIgAAAGRycy9kb3ducmV2LnhtbFBLAQIUABQAAAAIAIdO4kAz&#10;LwWeOwAAADkAAAAQAAAAAAAAAAEAIAAAAA4BAABkcnMvc2hhcGV4bWwueG1sUEsFBgAAAAAGAAYA&#10;WwEAALgDAAAAAA==&#10;">
                  <v:fill on="t" focussize="0,0"/>
                  <v:stroke on="f"/>
                  <v:imagedata o:title=""/>
                  <o:lock v:ext="edit" aspectratio="f"/>
                  <v:textbox inset="2.69944881889764pt,1.34968503937008pt,2.69944881889764pt,1.34968503937008pt" style="mso-fit-shape-to-text:t;">
                    <w:txbxContent>
                      <w:p>
                        <w:pPr>
                          <w:pStyle w:val="79"/>
                          <w:spacing w:before="0" w:after="0"/>
                          <w:jc w:val="center"/>
                          <w:textAlignment w:val="baseline"/>
                        </w:pPr>
                        <w:r>
                          <w:rPr>
                            <w:rFonts w:ascii="Sosa Regular" w:hAnsi="Sosa Regular" w:eastAsia="宋体"/>
                            <w:color w:val="FFFFFF" w:themeColor="background1"/>
                            <w:kern w:val="24"/>
                            <w:sz w:val="48"/>
                            <w:szCs w:val="48"/>
                            <w14:textFill>
                              <w14:solidFill>
                                <w14:schemeClr w14:val="bg1"/>
                              </w14:solidFill>
                            </w14:textFill>
                          </w:rPr>
                          <w:t>Ý</w:t>
                        </w:r>
                      </w:p>
                    </w:txbxContent>
                  </v:textbox>
                </v:shape>
              </v:group>
            </w:pict>
          </mc:Fallback>
        </mc:AlternateContent>
      </w:r>
    </w:p>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textAlignment w:val="auto"/>
        <w:rPr>
          <w:rFonts w:hint="default" w:ascii="微软雅黑" w:hAnsi="微软雅黑" w:eastAsia="微软雅黑" w:cs="微软雅黑"/>
          <w:b w:val="0"/>
          <w:bCs w:val="0"/>
          <w:sz w:val="20"/>
          <w:szCs w:val="20"/>
          <w:lang w:val="en-US" w:eastAsia="zh-CN"/>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微软雅黑" w:hAnsi="微软雅黑" w:eastAsia="微软雅黑" w:cs="微软雅黑"/>
          <w:b w:val="0"/>
          <w:bCs w:val="0"/>
          <w:sz w:val="20"/>
          <w:szCs w:val="20"/>
          <w:lang w:val="en-US" w:eastAsia="zh-CN"/>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微软雅黑" w:hAnsi="微软雅黑" w:eastAsia="微软雅黑" w:cs="微软雅黑"/>
          <w:b w:val="0"/>
          <w:bCs w:val="0"/>
          <w:sz w:val="20"/>
          <w:szCs w:val="20"/>
          <w:lang w:val="en-US" w:eastAsia="zh-CN"/>
        </w:rPr>
      </w:pPr>
      <w:r>
        <w:drawing>
          <wp:anchor distT="0" distB="0" distL="114300" distR="114300" simplePos="0" relativeHeight="251687936" behindDoc="0" locked="0" layoutInCell="1" allowOverlap="1">
            <wp:simplePos x="0" y="0"/>
            <wp:positionH relativeFrom="column">
              <wp:posOffset>-135890</wp:posOffset>
            </wp:positionH>
            <wp:positionV relativeFrom="paragraph">
              <wp:posOffset>2957830</wp:posOffset>
            </wp:positionV>
            <wp:extent cx="5937250" cy="4044950"/>
            <wp:effectExtent l="0" t="0" r="6350" b="6350"/>
            <wp:wrapNone/>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pic:cNvPicPr>
                      <a:picLocks noChangeAspect="1"/>
                    </pic:cNvPicPr>
                  </pic:nvPicPr>
                  <pic:blipFill>
                    <a:blip r:embed="rId10"/>
                    <a:stretch>
                      <a:fillRect/>
                    </a:stretch>
                  </pic:blipFill>
                  <pic:spPr>
                    <a:xfrm>
                      <a:off x="0" y="0"/>
                      <a:ext cx="5937250" cy="4044950"/>
                    </a:xfrm>
                    <a:prstGeom prst="rect">
                      <a:avLst/>
                    </a:prstGeom>
                    <a:noFill/>
                    <a:ln>
                      <a:noFill/>
                    </a:ln>
                  </pic:spPr>
                </pic:pic>
              </a:graphicData>
            </a:graphic>
          </wp:anchor>
        </w:drawing>
      </w:r>
      <w:r>
        <mc:AlternateContent>
          <mc:Choice Requires="wps">
            <w:drawing>
              <wp:anchor distT="0" distB="0" distL="114300" distR="114300" simplePos="0" relativeHeight="251685888" behindDoc="0" locked="0" layoutInCell="1" allowOverlap="1">
                <wp:simplePos x="0" y="0"/>
                <wp:positionH relativeFrom="column">
                  <wp:posOffset>4127500</wp:posOffset>
                </wp:positionH>
                <wp:positionV relativeFrom="paragraph">
                  <wp:posOffset>487680</wp:posOffset>
                </wp:positionV>
                <wp:extent cx="1240155" cy="267335"/>
                <wp:effectExtent l="0" t="0" r="0" b="0"/>
                <wp:wrapNone/>
                <wp:docPr id="92" name="Rectangle 74"/>
                <wp:cNvGraphicFramePr/>
                <a:graphic xmlns:a="http://schemas.openxmlformats.org/drawingml/2006/main">
                  <a:graphicData uri="http://schemas.microsoft.com/office/word/2010/wordprocessingShape">
                    <wps:wsp>
                      <wps:cNvSpPr/>
                      <wps:spPr>
                        <a:xfrm>
                          <a:off x="0" y="0"/>
                          <a:ext cx="1240699" cy="267751"/>
                        </a:xfrm>
                        <a:prstGeom prst="rect">
                          <a:avLst/>
                        </a:prstGeom>
                      </wps:spPr>
                      <wps:txbx>
                        <w:txbxContent>
                          <w:p>
                            <w:pPr>
                              <w:pStyle w:val="79"/>
                              <w:spacing w:before="0" w:after="0" w:line="240" w:lineRule="auto"/>
                              <w:jc w:val="center"/>
                              <w:textAlignment w:val="top"/>
                              <w:rPr>
                                <w:rFonts w:hint="eastAsia"/>
                                <w:lang w:val="en-US" w:eastAsia="zh-CN"/>
                              </w:rPr>
                            </w:pPr>
                            <w:r>
                              <w:rPr>
                                <w:rFonts w:hint="eastAsia"/>
                                <w:lang w:val="en-US" w:eastAsia="zh-CN"/>
                              </w:rPr>
                              <w:t>精进突破期</w:t>
                            </w:r>
                          </w:p>
                          <w:p>
                            <w:pPr>
                              <w:pStyle w:val="79"/>
                              <w:spacing w:before="0" w:after="0" w:line="240" w:lineRule="auto"/>
                              <w:jc w:val="center"/>
                              <w:textAlignment w:val="top"/>
                              <w:rPr>
                                <w:rFonts w:hint="default"/>
                                <w:lang w:val="en-US" w:eastAsia="zh-CN"/>
                              </w:rPr>
                            </w:pPr>
                            <w:r>
                              <w:rPr>
                                <w:rFonts w:hint="eastAsia"/>
                                <w:lang w:val="en-US" w:eastAsia="zh-CN"/>
                              </w:rPr>
                              <w:t>10-12个月</w:t>
                            </w:r>
                          </w:p>
                        </w:txbxContent>
                      </wps:txbx>
                      <wps:bodyPr wrap="square" lIns="82282" tIns="41141" rIns="82282" bIns="41141">
                        <a:spAutoFit/>
                      </wps:bodyPr>
                    </wps:wsp>
                  </a:graphicData>
                </a:graphic>
              </wp:anchor>
            </w:drawing>
          </mc:Choice>
          <mc:Fallback>
            <w:pict>
              <v:rect id="Rectangle 74" o:spid="_x0000_s1026" o:spt="1" style="position:absolute;left:0pt;margin-left:325pt;margin-top:38.4pt;height:21.05pt;width:97.65pt;z-index:251685888;mso-width-relative:page;mso-height-relative:page;" filled="f" stroked="f" coordsize="21600,21600" o:gfxdata="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sMd2BtsAAAAKAQAADwAAAAAAAAABACAAAAAiAAAAZHJzL2Rvd25yZXYueG1sUEsBAhQAFAAA&#10;AAgAh07iQJ2PywizAQAAcwMAAA4AAAAAAAAAAQAgAAAAKgEAAGRycy9lMm9Eb2MueG1sUEsFBgAA&#10;AAAGAAYAWQEAAE8FAAAAAA==&#10;">
                <v:fill on="f" focussize="0,0"/>
                <v:stroke on="f"/>
                <v:imagedata o:title=""/>
                <o:lock v:ext="edit" aspectratio="f"/>
                <v:textbox inset="6.47889763779528pt,3.23944881889764pt,6.47889763779528pt,3.23944881889764pt" style="mso-fit-shape-to-text:t;">
                  <w:txbxContent>
                    <w:p>
                      <w:pPr>
                        <w:pStyle w:val="79"/>
                        <w:spacing w:before="0" w:after="0" w:line="240" w:lineRule="auto"/>
                        <w:jc w:val="center"/>
                        <w:textAlignment w:val="top"/>
                        <w:rPr>
                          <w:rFonts w:hint="eastAsia"/>
                          <w:lang w:val="en-US" w:eastAsia="zh-CN"/>
                        </w:rPr>
                      </w:pPr>
                      <w:r>
                        <w:rPr>
                          <w:rFonts w:hint="eastAsia"/>
                          <w:lang w:val="en-US" w:eastAsia="zh-CN"/>
                        </w:rPr>
                        <w:t>精进突破期</w:t>
                      </w:r>
                    </w:p>
                    <w:p>
                      <w:pPr>
                        <w:pStyle w:val="79"/>
                        <w:spacing w:before="0" w:after="0" w:line="240" w:lineRule="auto"/>
                        <w:jc w:val="center"/>
                        <w:textAlignment w:val="top"/>
                        <w:rPr>
                          <w:rFonts w:hint="default"/>
                          <w:lang w:val="en-US" w:eastAsia="zh-CN"/>
                        </w:rPr>
                      </w:pPr>
                      <w:r>
                        <w:rPr>
                          <w:rFonts w:hint="eastAsia"/>
                          <w:lang w:val="en-US" w:eastAsia="zh-CN"/>
                        </w:rPr>
                        <w:t>10-12个月</w:t>
                      </w:r>
                    </w:p>
                  </w:txbxContent>
                </v:textbox>
              </v:rect>
            </w:pict>
          </mc:Fallback>
        </mc:AlternateContent>
      </w:r>
      <w:r>
        <mc:AlternateContent>
          <mc:Choice Requires="wps">
            <w:drawing>
              <wp:anchor distT="0" distB="0" distL="114300" distR="114300" simplePos="0" relativeHeight="251683840" behindDoc="0" locked="0" layoutInCell="1" allowOverlap="1">
                <wp:simplePos x="0" y="0"/>
                <wp:positionH relativeFrom="column">
                  <wp:posOffset>1101090</wp:posOffset>
                </wp:positionH>
                <wp:positionV relativeFrom="paragraph">
                  <wp:posOffset>999490</wp:posOffset>
                </wp:positionV>
                <wp:extent cx="1240155" cy="267335"/>
                <wp:effectExtent l="0" t="0" r="0" b="0"/>
                <wp:wrapNone/>
                <wp:docPr id="89" name="Rectangle 74"/>
                <wp:cNvGraphicFramePr/>
                <a:graphic xmlns:a="http://schemas.openxmlformats.org/drawingml/2006/main">
                  <a:graphicData uri="http://schemas.microsoft.com/office/word/2010/wordprocessingShape">
                    <wps:wsp>
                      <wps:cNvSpPr/>
                      <wps:spPr>
                        <a:xfrm>
                          <a:off x="0" y="0"/>
                          <a:ext cx="1240699" cy="267751"/>
                        </a:xfrm>
                        <a:prstGeom prst="rect">
                          <a:avLst/>
                        </a:prstGeom>
                      </wps:spPr>
                      <wps:txbx>
                        <w:txbxContent>
                          <w:p>
                            <w:pPr>
                              <w:pStyle w:val="79"/>
                              <w:spacing w:before="0" w:after="0" w:line="240" w:lineRule="auto"/>
                              <w:jc w:val="center"/>
                              <w:textAlignment w:val="top"/>
                              <w:rPr>
                                <w:rFonts w:hint="eastAsia"/>
                                <w:lang w:val="en-US" w:eastAsia="zh-CN"/>
                              </w:rPr>
                            </w:pPr>
                            <w:r>
                              <w:rPr>
                                <w:rFonts w:hint="eastAsia"/>
                              </w:rPr>
                              <w:t>胜任发展</w:t>
                            </w:r>
                            <w:r>
                              <w:rPr>
                                <w:rFonts w:hint="eastAsia"/>
                                <w:lang w:val="en-US" w:eastAsia="zh-CN"/>
                              </w:rPr>
                              <w:t>期</w:t>
                            </w:r>
                          </w:p>
                          <w:p>
                            <w:pPr>
                              <w:pStyle w:val="79"/>
                              <w:spacing w:before="0" w:after="0" w:line="240" w:lineRule="auto"/>
                              <w:jc w:val="center"/>
                              <w:textAlignment w:val="top"/>
                              <w:rPr>
                                <w:rFonts w:hint="default"/>
                                <w:lang w:val="en-US" w:eastAsia="zh-CN"/>
                              </w:rPr>
                            </w:pPr>
                            <w:r>
                              <w:rPr>
                                <w:rFonts w:hint="eastAsia"/>
                                <w:lang w:val="en-US" w:eastAsia="zh-CN"/>
                              </w:rPr>
                              <w:t>4-6个月</w:t>
                            </w:r>
                          </w:p>
                        </w:txbxContent>
                      </wps:txbx>
                      <wps:bodyPr wrap="square" lIns="82282" tIns="41141" rIns="82282" bIns="41141">
                        <a:spAutoFit/>
                      </wps:bodyPr>
                    </wps:wsp>
                  </a:graphicData>
                </a:graphic>
              </wp:anchor>
            </w:drawing>
          </mc:Choice>
          <mc:Fallback>
            <w:pict>
              <v:rect id="Rectangle 74" o:spid="_x0000_s1026" o:spt="1" style="position:absolute;left:0pt;margin-left:86.7pt;margin-top:78.7pt;height:21.05pt;width:97.65pt;z-index:251683840;mso-width-relative:page;mso-height-relative:page;" filled="f" stroked="f" coordsize="21600,21600" o:gfxdata="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wmuXm9sAAAALAQAADwAAAAAAAAABACAAAAAiAAAAZHJzL2Rvd25yZXYueG1sUEsBAhQAFAAA&#10;AAgAh07iQHV+tG+zAQAAcwMAAA4AAAAAAAAAAQAgAAAAKgEAAGRycy9lMm9Eb2MueG1sUEsFBgAA&#10;AAAGAAYAWQEAAE8FAAAAAA==&#10;">
                <v:fill on="f" focussize="0,0"/>
                <v:stroke on="f"/>
                <v:imagedata o:title=""/>
                <o:lock v:ext="edit" aspectratio="f"/>
                <v:textbox inset="6.47889763779528pt,3.23944881889764pt,6.47889763779528pt,3.23944881889764pt" style="mso-fit-shape-to-text:t;">
                  <w:txbxContent>
                    <w:p>
                      <w:pPr>
                        <w:pStyle w:val="79"/>
                        <w:spacing w:before="0" w:after="0" w:line="240" w:lineRule="auto"/>
                        <w:jc w:val="center"/>
                        <w:textAlignment w:val="top"/>
                        <w:rPr>
                          <w:rFonts w:hint="eastAsia"/>
                          <w:lang w:val="en-US" w:eastAsia="zh-CN"/>
                        </w:rPr>
                      </w:pPr>
                      <w:r>
                        <w:rPr>
                          <w:rFonts w:hint="eastAsia"/>
                        </w:rPr>
                        <w:t>胜任发展</w:t>
                      </w:r>
                      <w:r>
                        <w:rPr>
                          <w:rFonts w:hint="eastAsia"/>
                          <w:lang w:val="en-US" w:eastAsia="zh-CN"/>
                        </w:rPr>
                        <w:t>期</w:t>
                      </w:r>
                    </w:p>
                    <w:p>
                      <w:pPr>
                        <w:pStyle w:val="79"/>
                        <w:spacing w:before="0" w:after="0" w:line="240" w:lineRule="auto"/>
                        <w:jc w:val="center"/>
                        <w:textAlignment w:val="top"/>
                        <w:rPr>
                          <w:rFonts w:hint="default"/>
                          <w:lang w:val="en-US" w:eastAsia="zh-CN"/>
                        </w:rPr>
                      </w:pPr>
                      <w:r>
                        <w:rPr>
                          <w:rFonts w:hint="eastAsia"/>
                          <w:lang w:val="en-US" w:eastAsia="zh-CN"/>
                        </w:rPr>
                        <w:t>4-6个月</w:t>
                      </w:r>
                    </w:p>
                  </w:txbxContent>
                </v:textbox>
              </v:rect>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100330</wp:posOffset>
                </wp:positionH>
                <wp:positionV relativeFrom="paragraph">
                  <wp:posOffset>1274445</wp:posOffset>
                </wp:positionV>
                <wp:extent cx="1240155" cy="267335"/>
                <wp:effectExtent l="0" t="0" r="0" b="0"/>
                <wp:wrapNone/>
                <wp:docPr id="88" name="Rectangle 74"/>
                <wp:cNvGraphicFramePr/>
                <a:graphic xmlns:a="http://schemas.openxmlformats.org/drawingml/2006/main">
                  <a:graphicData uri="http://schemas.microsoft.com/office/word/2010/wordprocessingShape">
                    <wps:wsp>
                      <wps:cNvSpPr/>
                      <wps:spPr>
                        <a:xfrm>
                          <a:off x="0" y="0"/>
                          <a:ext cx="1240699" cy="267751"/>
                        </a:xfrm>
                        <a:prstGeom prst="rect">
                          <a:avLst/>
                        </a:prstGeom>
                      </wps:spPr>
                      <wps:txbx>
                        <w:txbxContent>
                          <w:p>
                            <w:pPr>
                              <w:pStyle w:val="79"/>
                              <w:spacing w:before="0" w:after="0" w:line="240" w:lineRule="auto"/>
                              <w:jc w:val="center"/>
                              <w:textAlignment w:val="top"/>
                              <w:rPr>
                                <w:rFonts w:hint="eastAsia"/>
                              </w:rPr>
                            </w:pPr>
                            <w:r>
                              <w:rPr>
                                <w:rFonts w:hint="eastAsia"/>
                              </w:rPr>
                              <w:t>拥抱期</w:t>
                            </w:r>
                          </w:p>
                          <w:p>
                            <w:pPr>
                              <w:pStyle w:val="79"/>
                              <w:spacing w:before="0" w:after="0"/>
                              <w:jc w:val="center"/>
                              <w:textAlignment w:val="top"/>
                              <w:rPr>
                                <w:rFonts w:hint="default" w:eastAsiaTheme="minorEastAsia"/>
                                <w:lang w:val="en-US" w:eastAsia="zh-CN"/>
                              </w:rPr>
                            </w:pPr>
                            <w:r>
                              <w:rPr>
                                <w:rFonts w:hint="eastAsia"/>
                                <w:lang w:val="en-US" w:eastAsia="zh-CN"/>
                              </w:rPr>
                              <w:t>1-3个月</w:t>
                            </w:r>
                          </w:p>
                        </w:txbxContent>
                      </wps:txbx>
                      <wps:bodyPr wrap="square" lIns="82282" tIns="41141" rIns="82282" bIns="41141">
                        <a:spAutoFit/>
                      </wps:bodyPr>
                    </wps:wsp>
                  </a:graphicData>
                </a:graphic>
              </wp:anchor>
            </w:drawing>
          </mc:Choice>
          <mc:Fallback>
            <w:pict>
              <v:rect id="Rectangle 74" o:spid="_x0000_s1026" o:spt="1" style="position:absolute;left:0pt;margin-left:7.9pt;margin-top:100.35pt;height:21.05pt;width:97.65pt;z-index:251682816;mso-width-relative:page;mso-height-relative:page;" filled="f" stroked="f" coordsize="21600,21600" o:gfxdata="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FmADbPZAAAACgEAAA8AAAAAAAAAAQAgAAAAIgAAAGRycy9kb3ducmV2LnhtbFBLAQIUABQAAAAI&#10;AIdO4kBeNCDlswEAAHMDAAAOAAAAAAAAAAEAIAAAACgBAABkcnMvZTJvRG9jLnhtbFBLBQYAAAAA&#10;BgAGAFkBAABNBQAAAAA=&#10;">
                <v:fill on="f" focussize="0,0"/>
                <v:stroke on="f"/>
                <v:imagedata o:title=""/>
                <o:lock v:ext="edit" aspectratio="f"/>
                <v:textbox inset="6.47889763779528pt,3.23944881889764pt,6.47889763779528pt,3.23944881889764pt" style="mso-fit-shape-to-text:t;">
                  <w:txbxContent>
                    <w:p>
                      <w:pPr>
                        <w:pStyle w:val="79"/>
                        <w:spacing w:before="0" w:after="0" w:line="240" w:lineRule="auto"/>
                        <w:jc w:val="center"/>
                        <w:textAlignment w:val="top"/>
                        <w:rPr>
                          <w:rFonts w:hint="eastAsia"/>
                        </w:rPr>
                      </w:pPr>
                      <w:r>
                        <w:rPr>
                          <w:rFonts w:hint="eastAsia"/>
                        </w:rPr>
                        <w:t>拥抱期</w:t>
                      </w:r>
                    </w:p>
                    <w:p>
                      <w:pPr>
                        <w:pStyle w:val="79"/>
                        <w:spacing w:before="0" w:after="0"/>
                        <w:jc w:val="center"/>
                        <w:textAlignment w:val="top"/>
                        <w:rPr>
                          <w:rFonts w:hint="default" w:eastAsiaTheme="minorEastAsia"/>
                          <w:lang w:val="en-US" w:eastAsia="zh-CN"/>
                        </w:rPr>
                      </w:pPr>
                      <w:r>
                        <w:rPr>
                          <w:rFonts w:hint="eastAsia"/>
                          <w:lang w:val="en-US" w:eastAsia="zh-CN"/>
                        </w:rPr>
                        <w:t>1-3个月</w:t>
                      </w:r>
                    </w:p>
                  </w:txbxContent>
                </v:textbox>
              </v:rect>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3001010</wp:posOffset>
                </wp:positionH>
                <wp:positionV relativeFrom="paragraph">
                  <wp:posOffset>176530</wp:posOffset>
                </wp:positionV>
                <wp:extent cx="1370965" cy="1196975"/>
                <wp:effectExtent l="0" t="0" r="10160" b="0"/>
                <wp:wrapNone/>
                <wp:docPr id="8" name="Freeform 3"/>
                <wp:cNvGraphicFramePr/>
                <a:graphic xmlns:a="http://schemas.openxmlformats.org/drawingml/2006/main">
                  <a:graphicData uri="http://schemas.microsoft.com/office/word/2010/wordprocessingShape">
                    <wps:wsp>
                      <wps:cNvSpPr>
                        <a:spLocks noChangeArrowheads="1"/>
                      </wps:cNvSpPr>
                      <wps:spPr bwMode="auto">
                        <a:xfrm rot="5400000">
                          <a:off x="0" y="0"/>
                          <a:ext cx="1371160" cy="1197520"/>
                        </a:xfrm>
                        <a:custGeom>
                          <a:avLst/>
                          <a:gdLst>
                            <a:gd name="T0" fmla="*/ 2657 w 3532"/>
                            <a:gd name="T1" fmla="*/ 0 h 2437"/>
                            <a:gd name="T2" fmla="*/ 2657 w 3532"/>
                            <a:gd name="T3" fmla="*/ 0 h 2437"/>
                            <a:gd name="T4" fmla="*/ 2657 w 3532"/>
                            <a:gd name="T5" fmla="*/ 406 h 2437"/>
                            <a:gd name="T6" fmla="*/ 2188 w 3532"/>
                            <a:gd name="T7" fmla="*/ 406 h 2437"/>
                            <a:gd name="T8" fmla="*/ 1469 w 3532"/>
                            <a:gd name="T9" fmla="*/ 406 h 2437"/>
                            <a:gd name="T10" fmla="*/ 375 w 3532"/>
                            <a:gd name="T11" fmla="*/ 1187 h 2437"/>
                            <a:gd name="T12" fmla="*/ 1469 w 3532"/>
                            <a:gd name="T13" fmla="*/ 2000 h 2437"/>
                            <a:gd name="T14" fmla="*/ 1750 w 3532"/>
                            <a:gd name="T15" fmla="*/ 2000 h 2437"/>
                            <a:gd name="T16" fmla="*/ 1750 w 3532"/>
                            <a:gd name="T17" fmla="*/ 2436 h 2437"/>
                            <a:gd name="T18" fmla="*/ 3531 w 3532"/>
                            <a:gd name="T19" fmla="*/ 2436 h 2437"/>
                            <a:gd name="T20" fmla="*/ 1500 w 3532"/>
                            <a:gd name="T21" fmla="*/ 2436 h 2437"/>
                            <a:gd name="T22" fmla="*/ 0 w 3532"/>
                            <a:gd name="T23" fmla="*/ 1187 h 2437"/>
                            <a:gd name="T24" fmla="*/ 1469 w 3532"/>
                            <a:gd name="T25" fmla="*/ 0 h 2437"/>
                            <a:gd name="T26" fmla="*/ 2657 w 3532"/>
                            <a:gd name="T27" fmla="*/ 0 h 24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532" h="2437">
                              <a:moveTo>
                                <a:pt x="2657" y="0"/>
                              </a:moveTo>
                              <a:lnTo>
                                <a:pt x="2657" y="0"/>
                              </a:lnTo>
                              <a:cubicBezTo>
                                <a:pt x="2657" y="406"/>
                                <a:pt x="2657" y="406"/>
                                <a:pt x="2657" y="406"/>
                              </a:cubicBezTo>
                              <a:cubicBezTo>
                                <a:pt x="2188" y="406"/>
                                <a:pt x="2188" y="406"/>
                                <a:pt x="2188" y="406"/>
                              </a:cubicBezTo>
                              <a:cubicBezTo>
                                <a:pt x="1469" y="406"/>
                                <a:pt x="1469" y="406"/>
                                <a:pt x="1469" y="406"/>
                              </a:cubicBezTo>
                              <a:cubicBezTo>
                                <a:pt x="688" y="406"/>
                                <a:pt x="375" y="750"/>
                                <a:pt x="375" y="1187"/>
                              </a:cubicBezTo>
                              <a:cubicBezTo>
                                <a:pt x="375" y="1687"/>
                                <a:pt x="719" y="2000"/>
                                <a:pt x="1469" y="2000"/>
                              </a:cubicBezTo>
                              <a:cubicBezTo>
                                <a:pt x="1750" y="2000"/>
                                <a:pt x="1750" y="2000"/>
                                <a:pt x="1750" y="2000"/>
                              </a:cubicBezTo>
                              <a:cubicBezTo>
                                <a:pt x="1750" y="2436"/>
                                <a:pt x="1750" y="2436"/>
                                <a:pt x="1750" y="2436"/>
                              </a:cubicBezTo>
                              <a:cubicBezTo>
                                <a:pt x="3531" y="2436"/>
                                <a:pt x="3531" y="2436"/>
                                <a:pt x="3531" y="2436"/>
                              </a:cubicBezTo>
                              <a:cubicBezTo>
                                <a:pt x="1500" y="2436"/>
                                <a:pt x="1500" y="2436"/>
                                <a:pt x="1500" y="2436"/>
                              </a:cubicBezTo>
                              <a:cubicBezTo>
                                <a:pt x="438" y="2436"/>
                                <a:pt x="0" y="1906"/>
                                <a:pt x="0" y="1187"/>
                              </a:cubicBezTo>
                              <a:cubicBezTo>
                                <a:pt x="0" y="500"/>
                                <a:pt x="407" y="0"/>
                                <a:pt x="1469" y="0"/>
                              </a:cubicBezTo>
                              <a:lnTo>
                                <a:pt x="2657" y="0"/>
                              </a:lnTo>
                            </a:path>
                          </a:pathLst>
                        </a:custGeom>
                        <a:solidFill>
                          <a:srgbClr val="EBAC07"/>
                        </a:solidFill>
                        <a:ln>
                          <a:noFill/>
                        </a:ln>
                        <a:effectLst/>
                      </wps:spPr>
                      <wps:bodyPr wrap="none" lIns="91419" tIns="45710" rIns="91419" bIns="45710" anchor="ctr"/>
                    </wps:wsp>
                  </a:graphicData>
                </a:graphic>
              </wp:anchor>
            </w:drawing>
          </mc:Choice>
          <mc:Fallback>
            <w:pict>
              <v:shape id="Freeform 3" o:spid="_x0000_s1026" o:spt="100" style="position:absolute;left:0pt;margin-left:236.3pt;margin-top:13.9pt;height:94.25pt;width:107.95pt;mso-wrap-style:none;rotation:5898240f;z-index:251664384;v-text-anchor:middle;mso-width-relative:page;mso-height-relative:page;" fillcolor="#EBAC07" filled="t" stroked="f" coordsize="3532,2437" o:gfxdata="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" path="m2657,0l2657,0c2657,406,2657,406,2657,406c2188,406,2188,406,2188,406c1469,406,1469,406,1469,406c688,406,375,750,375,1187c375,1687,719,2000,1469,2000c1750,2000,1750,2000,1750,2000c1750,2436,1750,2436,1750,2436c3531,2436,3531,2436,3531,2436c1500,2436,1500,2436,1500,2436c438,2436,0,1906,0,1187c0,500,407,0,1469,0l2657,0e">
                <v:path o:connectlocs="1031475,0;1031475,0;1031475,199504;849404,199504;570281,199504;145578,583281;570281,982782;679368,982782;679368,1197028;1370771,1197028;582315,1197028;0,583281;570281,0;1031475,0" o:connectangles="0,0,0,0,0,0,0,0,0,0,0,0,0,0"/>
                <v:fill on="t" focussize="0,0"/>
                <v:stroke on="f"/>
                <v:imagedata o:title=""/>
                <o:lock v:ext="edit" aspectratio="f"/>
                <v:textbox inset="0.0999770341207349in,3.5992125984252pt,0.0999770341207349in,3.5992125984252pt"/>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2016125</wp:posOffset>
                </wp:positionH>
                <wp:positionV relativeFrom="paragraph">
                  <wp:posOffset>842645</wp:posOffset>
                </wp:positionV>
                <wp:extent cx="1358900" cy="1212215"/>
                <wp:effectExtent l="0" t="0" r="6985" b="0"/>
                <wp:wrapNone/>
                <wp:docPr id="9" name="Freeform 4"/>
                <wp:cNvGraphicFramePr/>
                <a:graphic xmlns:a="http://schemas.openxmlformats.org/drawingml/2006/main">
                  <a:graphicData uri="http://schemas.microsoft.com/office/word/2010/wordprocessingShape">
                    <wps:wsp>
                      <wps:cNvSpPr>
                        <a:spLocks noChangeArrowheads="1"/>
                      </wps:cNvSpPr>
                      <wps:spPr bwMode="auto">
                        <a:xfrm rot="5400000">
                          <a:off x="0" y="0"/>
                          <a:ext cx="1359178" cy="1212679"/>
                        </a:xfrm>
                        <a:custGeom>
                          <a:avLst/>
                          <a:gdLst>
                            <a:gd name="T0" fmla="*/ 2062 w 3500"/>
                            <a:gd name="T1" fmla="*/ 0 h 2469"/>
                            <a:gd name="T2" fmla="*/ 2062 w 3500"/>
                            <a:gd name="T3" fmla="*/ 0 h 2469"/>
                            <a:gd name="T4" fmla="*/ 3499 w 3500"/>
                            <a:gd name="T5" fmla="*/ 1186 h 2469"/>
                            <a:gd name="T6" fmla="*/ 2031 w 3500"/>
                            <a:gd name="T7" fmla="*/ 2468 h 2469"/>
                            <a:gd name="T8" fmla="*/ 0 w 3500"/>
                            <a:gd name="T9" fmla="*/ 2468 h 2469"/>
                            <a:gd name="T10" fmla="*/ 1781 w 3500"/>
                            <a:gd name="T11" fmla="*/ 2468 h 2469"/>
                            <a:gd name="T12" fmla="*/ 1781 w 3500"/>
                            <a:gd name="T13" fmla="*/ 2030 h 2469"/>
                            <a:gd name="T14" fmla="*/ 2062 w 3500"/>
                            <a:gd name="T15" fmla="*/ 2030 h 2469"/>
                            <a:gd name="T16" fmla="*/ 3156 w 3500"/>
                            <a:gd name="T17" fmla="*/ 1218 h 2469"/>
                            <a:gd name="T18" fmla="*/ 2062 w 3500"/>
                            <a:gd name="T19" fmla="*/ 436 h 2469"/>
                            <a:gd name="T20" fmla="*/ 1781 w 3500"/>
                            <a:gd name="T21" fmla="*/ 436 h 2469"/>
                            <a:gd name="T22" fmla="*/ 0 w 3500"/>
                            <a:gd name="T23" fmla="*/ 436 h 2469"/>
                            <a:gd name="T24" fmla="*/ 0 w 3500"/>
                            <a:gd name="T25" fmla="*/ 0 h 2469"/>
                            <a:gd name="T26" fmla="*/ 2062 w 3500"/>
                            <a:gd name="T27" fmla="*/ 0 h 2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500" h="2469">
                              <a:moveTo>
                                <a:pt x="2062" y="0"/>
                              </a:moveTo>
                              <a:lnTo>
                                <a:pt x="2062" y="0"/>
                              </a:lnTo>
                              <a:cubicBezTo>
                                <a:pt x="3093" y="0"/>
                                <a:pt x="3499" y="530"/>
                                <a:pt x="3499" y="1186"/>
                              </a:cubicBezTo>
                              <a:cubicBezTo>
                                <a:pt x="3499" y="1905"/>
                                <a:pt x="3062" y="2468"/>
                                <a:pt x="2031" y="2468"/>
                              </a:cubicBezTo>
                              <a:cubicBezTo>
                                <a:pt x="0" y="2468"/>
                                <a:pt x="0" y="2468"/>
                                <a:pt x="0" y="2468"/>
                              </a:cubicBezTo>
                              <a:cubicBezTo>
                                <a:pt x="1781" y="2468"/>
                                <a:pt x="1781" y="2468"/>
                                <a:pt x="1781" y="2468"/>
                              </a:cubicBezTo>
                              <a:cubicBezTo>
                                <a:pt x="1781" y="2030"/>
                                <a:pt x="1781" y="2030"/>
                                <a:pt x="1781" y="2030"/>
                              </a:cubicBezTo>
                              <a:cubicBezTo>
                                <a:pt x="2062" y="2030"/>
                                <a:pt x="2062" y="2030"/>
                                <a:pt x="2062" y="2030"/>
                              </a:cubicBezTo>
                              <a:cubicBezTo>
                                <a:pt x="2812" y="2030"/>
                                <a:pt x="3156" y="1718"/>
                                <a:pt x="3156" y="1218"/>
                              </a:cubicBezTo>
                              <a:cubicBezTo>
                                <a:pt x="3156" y="780"/>
                                <a:pt x="2812" y="436"/>
                                <a:pt x="2062" y="436"/>
                              </a:cubicBezTo>
                              <a:cubicBezTo>
                                <a:pt x="1781" y="436"/>
                                <a:pt x="1781" y="436"/>
                                <a:pt x="1781" y="436"/>
                              </a:cubicBezTo>
                              <a:cubicBezTo>
                                <a:pt x="0" y="436"/>
                                <a:pt x="0" y="436"/>
                                <a:pt x="0" y="436"/>
                              </a:cubicBezTo>
                              <a:cubicBezTo>
                                <a:pt x="0" y="0"/>
                                <a:pt x="0" y="0"/>
                                <a:pt x="0" y="0"/>
                              </a:cubicBezTo>
                              <a:lnTo>
                                <a:pt x="2062" y="0"/>
                              </a:lnTo>
                            </a:path>
                          </a:pathLst>
                        </a:custGeom>
                        <a:solidFill>
                          <a:srgbClr val="A2B932"/>
                        </a:solidFill>
                        <a:ln>
                          <a:noFill/>
                        </a:ln>
                        <a:effectLst/>
                      </wps:spPr>
                      <wps:bodyPr wrap="none" lIns="91419" tIns="45710" rIns="91419" bIns="45710" anchor="ctr"/>
                    </wps:wsp>
                  </a:graphicData>
                </a:graphic>
              </wp:anchor>
            </w:drawing>
          </mc:Choice>
          <mc:Fallback>
            <w:pict>
              <v:shape id="Freeform 4" o:spid="_x0000_s1026" o:spt="100" style="position:absolute;left:0pt;margin-left:158.75pt;margin-top:66.35pt;height:95.45pt;width:107pt;mso-wrap-style:none;rotation:5898240f;z-index:251665408;v-text-anchor:middle;mso-width-relative:page;mso-height-relative:page;" fillcolor="#A2B932" filled="t" stroked="f" coordsize="3500,2469" o:gfxdata="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" path="m2062,0l2062,0c3093,0,3499,530,3499,1186c3499,1905,3062,2468,2031,2468c0,2468,0,2468,0,2468c1781,2468,1781,2468,1781,2468c1781,2030,1781,2030,1781,2030c2062,2030,2062,2030,2062,2030c2812,2030,3156,1718,3156,1218c3156,780,2812,436,2062,436c1781,436,1781,436,1781,436c0,436,0,436,0,436c0,0,0,0,0,0l2062,0e">
                <v:path o:connectlocs="800750,0;800750,0;1358789,582518;788711,1212187;0,1212187;691627,1212187;691627,997058;800750,997058;1225590,598235;800750,214146;691627,214146;0,214146;0,0;800750,0" o:connectangles="0,0,0,0,0,0,0,0,0,0,0,0,0,0"/>
                <v:fill on="t" focussize="0,0"/>
                <v:stroke on="f"/>
                <v:imagedata o:title=""/>
                <o:lock v:ext="edit" aspectratio="f"/>
                <v:textbox inset="0.0999770341207349in,3.5992125984252pt,0.0999770341207349in,3.5992125984252pt"/>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779145</wp:posOffset>
                </wp:positionH>
                <wp:positionV relativeFrom="paragraph">
                  <wp:posOffset>419100</wp:posOffset>
                </wp:positionV>
                <wp:extent cx="1855470" cy="1196975"/>
                <wp:effectExtent l="0" t="0" r="9525" b="0"/>
                <wp:wrapNone/>
                <wp:docPr id="10" name="Freeform 5"/>
                <wp:cNvGraphicFramePr/>
                <a:graphic xmlns:a="http://schemas.openxmlformats.org/drawingml/2006/main">
                  <a:graphicData uri="http://schemas.microsoft.com/office/word/2010/wordprocessingShape">
                    <wps:wsp>
                      <wps:cNvSpPr>
                        <a:spLocks noChangeArrowheads="1"/>
                      </wps:cNvSpPr>
                      <wps:spPr bwMode="auto">
                        <a:xfrm rot="5400000">
                          <a:off x="0" y="0"/>
                          <a:ext cx="1855604" cy="1197520"/>
                        </a:xfrm>
                        <a:custGeom>
                          <a:avLst/>
                          <a:gdLst>
                            <a:gd name="T0" fmla="*/ 1750 w 4782"/>
                            <a:gd name="T1" fmla="*/ 2438 h 2439"/>
                            <a:gd name="T2" fmla="*/ 1750 w 4782"/>
                            <a:gd name="T3" fmla="*/ 2438 h 2439"/>
                            <a:gd name="T4" fmla="*/ 1750 w 4782"/>
                            <a:gd name="T5" fmla="*/ 2000 h 2439"/>
                            <a:gd name="T6" fmla="*/ 1469 w 4782"/>
                            <a:gd name="T7" fmla="*/ 2000 h 2439"/>
                            <a:gd name="T8" fmla="*/ 375 w 4782"/>
                            <a:gd name="T9" fmla="*/ 1188 h 2439"/>
                            <a:gd name="T10" fmla="*/ 1469 w 4782"/>
                            <a:gd name="T11" fmla="*/ 438 h 2439"/>
                            <a:gd name="T12" fmla="*/ 1750 w 4782"/>
                            <a:gd name="T13" fmla="*/ 438 h 2439"/>
                            <a:gd name="T14" fmla="*/ 3531 w 4782"/>
                            <a:gd name="T15" fmla="*/ 438 h 2439"/>
                            <a:gd name="T16" fmla="*/ 3531 w 4782"/>
                            <a:gd name="T17" fmla="*/ 0 h 2439"/>
                            <a:gd name="T18" fmla="*/ 1469 w 4782"/>
                            <a:gd name="T19" fmla="*/ 0 h 2439"/>
                            <a:gd name="T20" fmla="*/ 0 w 4782"/>
                            <a:gd name="T21" fmla="*/ 1188 h 2439"/>
                            <a:gd name="T22" fmla="*/ 1500 w 4782"/>
                            <a:gd name="T23" fmla="*/ 2438 h 2439"/>
                            <a:gd name="T24" fmla="*/ 4781 w 4782"/>
                            <a:gd name="T25" fmla="*/ 2438 h 2439"/>
                            <a:gd name="T26" fmla="*/ 1750 w 4782"/>
                            <a:gd name="T27" fmla="*/ 2438 h 24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782" h="2439">
                              <a:moveTo>
                                <a:pt x="1750" y="2438"/>
                              </a:moveTo>
                              <a:lnTo>
                                <a:pt x="1750" y="2438"/>
                              </a:lnTo>
                              <a:cubicBezTo>
                                <a:pt x="1750" y="2000"/>
                                <a:pt x="1750" y="2000"/>
                                <a:pt x="1750" y="2000"/>
                              </a:cubicBezTo>
                              <a:cubicBezTo>
                                <a:pt x="1469" y="2000"/>
                                <a:pt x="1469" y="2000"/>
                                <a:pt x="1469" y="2000"/>
                              </a:cubicBezTo>
                              <a:cubicBezTo>
                                <a:pt x="719" y="2000"/>
                                <a:pt x="375" y="1688"/>
                                <a:pt x="375" y="1188"/>
                              </a:cubicBezTo>
                              <a:cubicBezTo>
                                <a:pt x="375" y="750"/>
                                <a:pt x="688" y="438"/>
                                <a:pt x="1469" y="438"/>
                              </a:cubicBezTo>
                              <a:cubicBezTo>
                                <a:pt x="1750" y="438"/>
                                <a:pt x="1750" y="438"/>
                                <a:pt x="1750" y="438"/>
                              </a:cubicBezTo>
                              <a:cubicBezTo>
                                <a:pt x="3531" y="438"/>
                                <a:pt x="3531" y="438"/>
                                <a:pt x="3531" y="438"/>
                              </a:cubicBezTo>
                              <a:cubicBezTo>
                                <a:pt x="3531" y="0"/>
                                <a:pt x="3531" y="0"/>
                                <a:pt x="3531" y="0"/>
                              </a:cubicBezTo>
                              <a:cubicBezTo>
                                <a:pt x="1469" y="0"/>
                                <a:pt x="1469" y="0"/>
                                <a:pt x="1469" y="0"/>
                              </a:cubicBezTo>
                              <a:cubicBezTo>
                                <a:pt x="407" y="0"/>
                                <a:pt x="0" y="500"/>
                                <a:pt x="0" y="1188"/>
                              </a:cubicBezTo>
                              <a:cubicBezTo>
                                <a:pt x="0" y="1906"/>
                                <a:pt x="438" y="2438"/>
                                <a:pt x="1500" y="2438"/>
                              </a:cubicBezTo>
                              <a:cubicBezTo>
                                <a:pt x="4781" y="2438"/>
                                <a:pt x="4781" y="2438"/>
                                <a:pt x="4781" y="2438"/>
                              </a:cubicBezTo>
                              <a:lnTo>
                                <a:pt x="1750" y="2438"/>
                              </a:lnTo>
                            </a:path>
                          </a:pathLst>
                        </a:custGeom>
                        <a:solidFill>
                          <a:srgbClr val="F83003"/>
                        </a:solidFill>
                        <a:ln>
                          <a:noFill/>
                        </a:ln>
                        <a:effectLst/>
                      </wps:spPr>
                      <wps:bodyPr wrap="none" lIns="91419" tIns="45710" rIns="91419" bIns="45710" anchor="ctr"/>
                    </wps:wsp>
                  </a:graphicData>
                </a:graphic>
              </wp:anchor>
            </w:drawing>
          </mc:Choice>
          <mc:Fallback>
            <w:pict>
              <v:shape id="Freeform 5" o:spid="_x0000_s1026" o:spt="100" style="position:absolute;left:0pt;margin-left:61.35pt;margin-top:33pt;height:94.25pt;width:146.1pt;mso-wrap-style:none;rotation:5898240f;z-index:251666432;v-text-anchor:middle;mso-width-relative:page;mso-height-relative:page;" fillcolor="#F83003" filled="t" stroked="f" coordsize="4782,2439" o:gfxdata="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" path="m1750,2438l1750,2438c1750,2000,1750,2000,1750,2000c1469,2000,1469,2000,1469,2000c719,2000,375,1688,375,1188c375,750,688,438,1469,438c1750,438,1750,438,1750,438c3531,438,3531,438,3531,438c3531,0,3531,0,3531,0c1469,0,1469,0,1469,0c407,0,0,500,0,1188c0,1906,438,2438,1500,2438c4781,2438,4781,2438,4781,2438l1750,2438e">
                <v:path o:connectlocs="679068,1197029;679068,1197029;679068,981976;570029,981976;145514,583293;570029,215052;679068,215052;1370166,215052;1370166,0;570029,0;0,583293;582058,1197029;1855215,1197029;679068,1197029" o:connectangles="0,0,0,0,0,0,0,0,0,0,0,0,0,0"/>
                <v:fill on="t" focussize="0,0"/>
                <v:stroke on="f"/>
                <v:imagedata o:title=""/>
                <o:lock v:ext="edit" aspectratio="f"/>
                <v:textbox inset="0.0999770341207349in,3.5992125984252pt,0.0999770341207349in,3.5992125984252pt"/>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-549275</wp:posOffset>
                </wp:positionH>
                <wp:positionV relativeFrom="paragraph">
                  <wp:posOffset>751205</wp:posOffset>
                </wp:positionV>
                <wp:extent cx="2534920" cy="1212215"/>
                <wp:effectExtent l="0" t="0" r="6985" b="5080"/>
                <wp:wrapNone/>
                <wp:docPr id="12" name="Freeform 6"/>
                <wp:cNvGraphicFramePr/>
                <a:graphic xmlns:a="http://schemas.openxmlformats.org/drawingml/2006/main">
                  <a:graphicData uri="http://schemas.microsoft.com/office/word/2010/wordprocessingShape">
                    <wps:wsp>
                      <wps:cNvSpPr>
                        <a:spLocks noChangeArrowheads="1"/>
                      </wps:cNvSpPr>
                      <wps:spPr bwMode="auto">
                        <a:xfrm rot="5400000">
                          <a:off x="0" y="0"/>
                          <a:ext cx="2535192" cy="1212679"/>
                        </a:xfrm>
                        <a:custGeom>
                          <a:avLst/>
                          <a:gdLst>
                            <a:gd name="T0" fmla="*/ 5062 w 6532"/>
                            <a:gd name="T1" fmla="*/ 0 h 2470"/>
                            <a:gd name="T2" fmla="*/ 5062 w 6532"/>
                            <a:gd name="T3" fmla="*/ 0 h 2470"/>
                            <a:gd name="T4" fmla="*/ 6531 w 6532"/>
                            <a:gd name="T5" fmla="*/ 1219 h 2470"/>
                            <a:gd name="T6" fmla="*/ 5062 w 6532"/>
                            <a:gd name="T7" fmla="*/ 2469 h 2470"/>
                            <a:gd name="T8" fmla="*/ 0 w 6532"/>
                            <a:gd name="T9" fmla="*/ 2469 h 2470"/>
                            <a:gd name="T10" fmla="*/ 0 w 6532"/>
                            <a:gd name="T11" fmla="*/ 2031 h 2470"/>
                            <a:gd name="T12" fmla="*/ 5062 w 6532"/>
                            <a:gd name="T13" fmla="*/ 2031 h 2470"/>
                            <a:gd name="T14" fmla="*/ 6156 w 6532"/>
                            <a:gd name="T15" fmla="*/ 1219 h 2470"/>
                            <a:gd name="T16" fmla="*/ 5062 w 6532"/>
                            <a:gd name="T17" fmla="*/ 438 h 2470"/>
                            <a:gd name="T18" fmla="*/ 4781 w 6532"/>
                            <a:gd name="T19" fmla="*/ 438 h 2470"/>
                            <a:gd name="T20" fmla="*/ 1750 w 6532"/>
                            <a:gd name="T21" fmla="*/ 438 h 2470"/>
                            <a:gd name="T22" fmla="*/ 1750 w 6532"/>
                            <a:gd name="T23" fmla="*/ 0 h 2470"/>
                            <a:gd name="T24" fmla="*/ 5062 w 6532"/>
                            <a:gd name="T25" fmla="*/ 0 h 24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532" h="2470">
                              <a:moveTo>
                                <a:pt x="5062" y="0"/>
                              </a:moveTo>
                              <a:lnTo>
                                <a:pt x="5062" y="0"/>
                              </a:lnTo>
                              <a:cubicBezTo>
                                <a:pt x="6124" y="0"/>
                                <a:pt x="6531" y="531"/>
                                <a:pt x="6531" y="1219"/>
                              </a:cubicBezTo>
                              <a:cubicBezTo>
                                <a:pt x="6531" y="1937"/>
                                <a:pt x="6093" y="2469"/>
                                <a:pt x="5062" y="2469"/>
                              </a:cubicBezTo>
                              <a:cubicBezTo>
                                <a:pt x="0" y="2469"/>
                                <a:pt x="0" y="2469"/>
                                <a:pt x="0" y="2469"/>
                              </a:cubicBezTo>
                              <a:cubicBezTo>
                                <a:pt x="0" y="2031"/>
                                <a:pt x="0" y="2031"/>
                                <a:pt x="0" y="2031"/>
                              </a:cubicBezTo>
                              <a:cubicBezTo>
                                <a:pt x="5062" y="2031"/>
                                <a:pt x="5062" y="2031"/>
                                <a:pt x="5062" y="2031"/>
                              </a:cubicBezTo>
                              <a:cubicBezTo>
                                <a:pt x="5843" y="2031"/>
                                <a:pt x="6156" y="1719"/>
                                <a:pt x="6156" y="1219"/>
                              </a:cubicBezTo>
                              <a:cubicBezTo>
                                <a:pt x="6156" y="781"/>
                                <a:pt x="5843" y="438"/>
                                <a:pt x="5062" y="438"/>
                              </a:cubicBezTo>
                              <a:cubicBezTo>
                                <a:pt x="4781" y="438"/>
                                <a:pt x="4781" y="438"/>
                                <a:pt x="4781" y="438"/>
                              </a:cubicBezTo>
                              <a:cubicBezTo>
                                <a:pt x="1750" y="438"/>
                                <a:pt x="1750" y="438"/>
                                <a:pt x="1750" y="438"/>
                              </a:cubicBezTo>
                              <a:cubicBezTo>
                                <a:pt x="1750" y="0"/>
                                <a:pt x="1750" y="0"/>
                                <a:pt x="1750" y="0"/>
                              </a:cubicBezTo>
                              <a:lnTo>
                                <a:pt x="5062" y="0"/>
                              </a:lnTo>
                            </a:path>
                          </a:pathLst>
                        </a:custGeom>
                        <a:solidFill>
                          <a:srgbClr val="4C6062"/>
                        </a:solidFill>
                        <a:ln>
                          <a:noFill/>
                        </a:ln>
                        <a:effectLst/>
                      </wps:spPr>
                      <wps:bodyPr wrap="none" lIns="91419" tIns="45710" rIns="91419" bIns="45710" anchor="ctr"/>
                    </wps:wsp>
                  </a:graphicData>
                </a:graphic>
              </wp:anchor>
            </w:drawing>
          </mc:Choice>
          <mc:Fallback>
            <w:pict>
              <v:shape id="Freeform 6" o:spid="_x0000_s1026" o:spt="100" style="position:absolute;left:0pt;margin-left:-43.25pt;margin-top:59.15pt;height:95.45pt;width:199.6pt;mso-wrap-style:none;rotation:5898240f;z-index:251667456;v-text-anchor:middle;mso-width-relative:page;mso-height-relative:page;" fillcolor="#4C6062" filled="t" stroked="f" coordsize="6532,2470" o:gfxdata="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" path="m5062,0l5062,0c6124,0,6531,531,6531,1219c6531,1937,6093,2469,5062,2469c0,2469,0,2469,0,2469c0,2031,0,2031,0,2031c5062,2031,5062,2031,5062,2031c5843,2031,6156,1719,6156,1219c6156,781,5843,438,5062,438c4781,438,4781,438,4781,438c1750,438,1750,438,1750,438c1750,0,1750,0,1750,0l5062,0e">
                <v:path o:connectlocs="1964657,0;1964657,0;2534803,598484;1964657,1212188;0,1212188;0,997146;1964657,997146;2389259,598484;1964657,215041;1855595,215041;679207,215041;679207,0;1964657,0" o:connectangles="0,0,0,0,0,0,0,0,0,0,0,0,0"/>
                <v:fill on="t" focussize="0,0"/>
                <v:stroke on="f"/>
                <v:imagedata o:title=""/>
                <o:lock v:ext="edit" aspectratio="f"/>
                <v:textbox inset="0.0999770341207349in,3.5992125984252pt,0.0999770341207349in,3.5992125984252pt"/>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459740</wp:posOffset>
                </wp:positionH>
                <wp:positionV relativeFrom="paragraph">
                  <wp:posOffset>1747520</wp:posOffset>
                </wp:positionV>
                <wp:extent cx="579755" cy="579755"/>
                <wp:effectExtent l="0" t="0" r="4445" b="4445"/>
                <wp:wrapNone/>
                <wp:docPr id="13" name="Oval 12"/>
                <wp:cNvGraphicFramePr/>
                <a:graphic xmlns:a="http://schemas.openxmlformats.org/drawingml/2006/main">
                  <a:graphicData uri="http://schemas.microsoft.com/office/word/2010/wordprocessingShape">
                    <wps:wsp>
                      <wps:cNvSpPr/>
                      <wps:spPr>
                        <a:xfrm>
                          <a:off x="0" y="0"/>
                          <a:ext cx="580011" cy="580163"/>
                        </a:xfrm>
                        <a:prstGeom prst="ellipse">
                          <a:avLst/>
                        </a:prstGeom>
                        <a:solidFill>
                          <a:schemeClr val="accent1"/>
                        </a:solidFill>
                        <a:ln>
                          <a:noFill/>
                        </a:ln>
                        <a:effectLst/>
                      </wps:spPr>
                      <wps:style>
                        <a:lnRef idx="1">
                          <a:schemeClr val="accent1"/>
                        </a:lnRef>
                        <a:fillRef idx="3">
                          <a:schemeClr val="accent1"/>
                        </a:fillRef>
                        <a:effectRef idx="2">
                          <a:schemeClr val="accent1"/>
                        </a:effectRef>
                        <a:fontRef idx="minor">
                          <a:schemeClr val="lt1"/>
                        </a:fontRef>
                      </wps:style>
                      <wps:bodyPr lIns="68551" tIns="34275" rIns="68551" bIns="34275" rtlCol="0" anchor="ctr"/>
                    </wps:wsp>
                  </a:graphicData>
                </a:graphic>
              </wp:anchor>
            </w:drawing>
          </mc:Choice>
          <mc:Fallback>
            <w:pict>
              <v:shape id="Oval 12" o:spid="_x0000_s1026" o:spt="3" type="#_x0000_t3" style="position:absolute;left:0pt;margin-left:36.2pt;margin-top:137.6pt;height:45.65pt;width:45.65pt;z-index:251668480;v-text-anchor:middle;mso-width-relative:page;mso-height-relative:page;" fillcolor="#DDDDDD [3204]" filled="t" stroked="f" coordsize="21600,21600" o:gfxdata="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xEisvWAAAACgEAAA8AAAAAAAAAAQAgAAAAIgAAAGRycy9kb3ducmV2Lnht&#10;bFBLAQIUABQAAAAIAIdO4kDNa5gj+wEAAAkEAAAOAAAAAAAAAAEAIAAAACUBAABkcnMvZTJvRG9j&#10;LnhtbFBLBQYAAAAABgAGAFkBAACSBQAAAAA=&#10;">
                <v:fill on="t" focussize="0,0"/>
                <v:stroke on="f" weight="0.5pt" miterlimit="8" joinstyle="miter"/>
                <v:imagedata o:title=""/>
                <o:lock v:ext="edit" aspectratio="f"/>
                <v:textbox inset="0.0749682852143482in,2.6988188976378pt,0.0749682852143482in,2.6988188976378pt"/>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1450975</wp:posOffset>
                </wp:positionH>
                <wp:positionV relativeFrom="paragraph">
                  <wp:posOffset>403225</wp:posOffset>
                </wp:positionV>
                <wp:extent cx="579755" cy="579755"/>
                <wp:effectExtent l="0" t="0" r="4445" b="4445"/>
                <wp:wrapNone/>
                <wp:docPr id="16" name="Oval 15"/>
                <wp:cNvGraphicFramePr/>
                <a:graphic xmlns:a="http://schemas.openxmlformats.org/drawingml/2006/main">
                  <a:graphicData uri="http://schemas.microsoft.com/office/word/2010/wordprocessingShape">
                    <wps:wsp>
                      <wps:cNvSpPr/>
                      <wps:spPr>
                        <a:xfrm>
                          <a:off x="0" y="0"/>
                          <a:ext cx="580011" cy="580163"/>
                        </a:xfrm>
                        <a:prstGeom prst="ellipse">
                          <a:avLst/>
                        </a:prstGeom>
                        <a:solidFill>
                          <a:srgbClr val="F83003"/>
                        </a:solidFill>
                        <a:ln>
                          <a:noFill/>
                        </a:ln>
                        <a:effectLst/>
                      </wps:spPr>
                      <wps:style>
                        <a:lnRef idx="1">
                          <a:schemeClr val="accent1"/>
                        </a:lnRef>
                        <a:fillRef idx="3">
                          <a:schemeClr val="accent1"/>
                        </a:fillRef>
                        <a:effectRef idx="2">
                          <a:schemeClr val="accent1"/>
                        </a:effectRef>
                        <a:fontRef idx="minor">
                          <a:schemeClr val="lt1"/>
                        </a:fontRef>
                      </wps:style>
                      <wps:bodyPr lIns="68551" tIns="34275" rIns="68551" bIns="34275" rtlCol="0" anchor="ctr"/>
                    </wps:wsp>
                  </a:graphicData>
                </a:graphic>
              </wp:anchor>
            </w:drawing>
          </mc:Choice>
          <mc:Fallback>
            <w:pict>
              <v:shape id="Oval 15" o:spid="_x0000_s1026" o:spt="3" type="#_x0000_t3" style="position:absolute;left:0pt;margin-left:114.25pt;margin-top:31.75pt;height:45.65pt;width:45.65pt;z-index:251669504;v-text-anchor:middle;mso-width-relative:page;mso-height-relative:page;" fillcolor="#F83003" filled="t" stroked="f" coordsize="21600,21600" o:gfxdata="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hFz7XaAAAACgEAAA8AAAAAAAAAAQAgAAAAIgAAAGRycy9kb3du&#10;cmV2LnhtbFBLAQIUABQAAAAIAIdO4kCWjfnW/QEAAAkEAAAOAAAAAAAAAAEAIAAAACkBAABkcnMv&#10;ZTJvRG9jLnhtbFBLBQYAAAAABgAGAFkBAACYBQAAAAA=&#10;">
                <v:fill on="t" focussize="0,0"/>
                <v:stroke on="f" weight="0.5pt" miterlimit="8" joinstyle="miter"/>
                <v:imagedata o:title=""/>
                <o:lock v:ext="edit" aspectratio="f"/>
                <v:textbox inset="0.0749682852143482in,2.6988188976378pt,0.0749682852143482in,2.6988188976378pt"/>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2440940</wp:posOffset>
                </wp:positionH>
                <wp:positionV relativeFrom="paragraph">
                  <wp:posOffset>1308100</wp:posOffset>
                </wp:positionV>
                <wp:extent cx="579755" cy="579755"/>
                <wp:effectExtent l="0" t="0" r="4445" b="4445"/>
                <wp:wrapNone/>
                <wp:docPr id="19" name="Oval 18"/>
                <wp:cNvGraphicFramePr/>
                <a:graphic xmlns:a="http://schemas.openxmlformats.org/drawingml/2006/main">
                  <a:graphicData uri="http://schemas.microsoft.com/office/word/2010/wordprocessingShape">
                    <wps:wsp>
                      <wps:cNvSpPr/>
                      <wps:spPr>
                        <a:xfrm>
                          <a:off x="0" y="0"/>
                          <a:ext cx="580011" cy="580163"/>
                        </a:xfrm>
                        <a:prstGeom prst="ellipse">
                          <a:avLst/>
                        </a:prstGeom>
                        <a:solidFill>
                          <a:srgbClr val="A2B932"/>
                        </a:solidFill>
                        <a:ln>
                          <a:noFill/>
                        </a:ln>
                        <a:effectLst/>
                      </wps:spPr>
                      <wps:style>
                        <a:lnRef idx="1">
                          <a:schemeClr val="accent1"/>
                        </a:lnRef>
                        <a:fillRef idx="3">
                          <a:schemeClr val="accent1"/>
                        </a:fillRef>
                        <a:effectRef idx="2">
                          <a:schemeClr val="accent1"/>
                        </a:effectRef>
                        <a:fontRef idx="minor">
                          <a:schemeClr val="lt1"/>
                        </a:fontRef>
                      </wps:style>
                      <wps:bodyPr lIns="68551" tIns="34275" rIns="68551" bIns="34275" rtlCol="0" anchor="ctr"/>
                    </wps:wsp>
                  </a:graphicData>
                </a:graphic>
              </wp:anchor>
            </w:drawing>
          </mc:Choice>
          <mc:Fallback>
            <w:pict>
              <v:shape id="Oval 18" o:spid="_x0000_s1026" o:spt="3" type="#_x0000_t3" style="position:absolute;left:0pt;margin-left:192.2pt;margin-top:103pt;height:45.65pt;width:45.65pt;z-index:251670528;v-text-anchor:middle;mso-width-relative:page;mso-height-relative:page;" fillcolor="#A2B932" filled="t" stroked="f" coordsize="21600,21600" o:gfxdata="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D1yOItwAAAALAQAADwAAAAAAAAABACAAAAAiAAAAZHJz&#10;L2Rvd25yZXYueG1sUEsBAhQAFAAAAAgAh07iQNnqw8oAAgAACQQAAA4AAAAAAAAAAQAgAAAAKwEA&#10;AGRycy9lMm9Eb2MueG1sUEsFBgAAAAAGAAYAWQEAAJ0FAAAAAA==&#10;">
                <v:fill on="t" focussize="0,0"/>
                <v:stroke on="f" weight="0.5pt" miterlimit="8" joinstyle="miter"/>
                <v:imagedata o:title=""/>
                <o:lock v:ext="edit" aspectratio="f"/>
                <v:textbox inset="0.0749682852143482in,2.6988188976378pt,0.0749682852143482in,2.6988188976378pt"/>
              </v:shap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5411470</wp:posOffset>
                </wp:positionH>
                <wp:positionV relativeFrom="paragraph">
                  <wp:posOffset>403225</wp:posOffset>
                </wp:positionV>
                <wp:extent cx="579755" cy="579755"/>
                <wp:effectExtent l="0" t="0" r="4445" b="4445"/>
                <wp:wrapNone/>
                <wp:docPr id="25" name="Oval 24"/>
                <wp:cNvGraphicFramePr/>
                <a:graphic xmlns:a="http://schemas.openxmlformats.org/drawingml/2006/main">
                  <a:graphicData uri="http://schemas.microsoft.com/office/word/2010/wordprocessingShape">
                    <wps:wsp>
                      <wps:cNvSpPr/>
                      <wps:spPr>
                        <a:xfrm>
                          <a:off x="0" y="0"/>
                          <a:ext cx="580011" cy="580163"/>
                        </a:xfrm>
                        <a:prstGeom prst="ellipse">
                          <a:avLst/>
                        </a:prstGeom>
                        <a:solidFill>
                          <a:schemeClr val="bg1">
                            <a:lumMod val="85000"/>
                          </a:schemeClr>
                        </a:solidFill>
                        <a:ln>
                          <a:noFill/>
                        </a:ln>
                        <a:effectLst/>
                      </wps:spPr>
                      <wps:style>
                        <a:lnRef idx="1">
                          <a:schemeClr val="accent1"/>
                        </a:lnRef>
                        <a:fillRef idx="3">
                          <a:schemeClr val="accent1"/>
                        </a:fillRef>
                        <a:effectRef idx="2">
                          <a:schemeClr val="accent1"/>
                        </a:effectRef>
                        <a:fontRef idx="minor">
                          <a:schemeClr val="lt1"/>
                        </a:fontRef>
                      </wps:style>
                      <wps:bodyPr lIns="68551" tIns="34275" rIns="68551" bIns="34275" rtlCol="0" anchor="ctr"/>
                    </wps:wsp>
                  </a:graphicData>
                </a:graphic>
              </wp:anchor>
            </w:drawing>
          </mc:Choice>
          <mc:Fallback>
            <w:pict>
              <v:shape id="Oval 24" o:spid="_x0000_s1026" o:spt="3" type="#_x0000_t3" style="position:absolute;left:0pt;margin-left:426.1pt;margin-top:31.75pt;height:45.65pt;width:45.65pt;z-index:251671552;v-text-anchor:middle;mso-width-relative:page;mso-height-relative:page;" fillcolor="#D9D9D9 [2732]" filled="t" stroked="f" coordsize="21600,21600" o:gfxdata="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t2j0e2QAAAAoBAAAPAAAAAAAAAAEA&#10;IAAAACIAAABkcnMvZG93bnJldi54bWxQSwECFAAUAAAACACHTuJAv0KH8g4CAAArBAAADgAAAAAA&#10;AAABACAAAAAoAQAAZHJzL2Uyb0RvYy54bWxQSwUGAAAAAAYABgBZAQAAqAUAAAAA&#10;">
                <v:fill on="t" focussize="0,0"/>
                <v:stroke on="f" weight="0.5pt" miterlimit="8" joinstyle="miter"/>
                <v:imagedata o:title=""/>
                <o:lock v:ext="edit" aspectratio="f"/>
                <v:textbox inset="0.0749682852143482in,2.6988188976378pt,0.0749682852143482in,2.6988188976378pt"/>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4435475</wp:posOffset>
                </wp:positionH>
                <wp:positionV relativeFrom="paragraph">
                  <wp:posOffset>975995</wp:posOffset>
                </wp:positionV>
                <wp:extent cx="579755" cy="579755"/>
                <wp:effectExtent l="0" t="0" r="4445" b="4445"/>
                <wp:wrapNone/>
                <wp:docPr id="28" name="Oval 27"/>
                <wp:cNvGraphicFramePr/>
                <a:graphic xmlns:a="http://schemas.openxmlformats.org/drawingml/2006/main">
                  <a:graphicData uri="http://schemas.microsoft.com/office/word/2010/wordprocessingShape">
                    <wps:wsp>
                      <wps:cNvSpPr/>
                      <wps:spPr>
                        <a:xfrm>
                          <a:off x="0" y="0"/>
                          <a:ext cx="580011" cy="580163"/>
                        </a:xfrm>
                        <a:prstGeom prst="ellipse">
                          <a:avLst/>
                        </a:prstGeom>
                        <a:solidFill>
                          <a:srgbClr val="3D9077"/>
                        </a:solidFill>
                        <a:ln>
                          <a:noFill/>
                        </a:ln>
                        <a:effectLst/>
                      </wps:spPr>
                      <wps:style>
                        <a:lnRef idx="1">
                          <a:schemeClr val="accent1"/>
                        </a:lnRef>
                        <a:fillRef idx="3">
                          <a:schemeClr val="accent1"/>
                        </a:fillRef>
                        <a:effectRef idx="2">
                          <a:schemeClr val="accent1"/>
                        </a:effectRef>
                        <a:fontRef idx="minor">
                          <a:schemeClr val="lt1"/>
                        </a:fontRef>
                      </wps:style>
                      <wps:bodyPr lIns="68551" tIns="34275" rIns="68551" bIns="34275" rtlCol="0" anchor="ctr"/>
                    </wps:wsp>
                  </a:graphicData>
                </a:graphic>
              </wp:anchor>
            </w:drawing>
          </mc:Choice>
          <mc:Fallback>
            <w:pict>
              <v:shape id="Oval 27" o:spid="_x0000_s1026" o:spt="3" type="#_x0000_t3" style="position:absolute;left:0pt;margin-left:349.25pt;margin-top:76.85pt;height:45.65pt;width:45.65pt;z-index:251672576;v-text-anchor:middle;mso-width-relative:page;mso-height-relative:page;" fillcolor="#3D9077" filled="t" stroked="f" coordsize="21600,21600" o:gfxdata="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HYRTDYAAAACwEAAA8AAAAAAAAAAQAgAAAAIgAAAGRycy9kb3du&#10;cmV2LnhtbFBLAQIUABQAAAAIAIdO4kD/Bjxj/wEAAAkEAAAOAAAAAAAAAAEAIAAAACcBAABkcnMv&#10;ZTJvRG9jLnhtbFBLBQYAAAAABgAGAFkBAACYBQAAAAA=&#10;">
                <v:fill on="t" focussize="0,0"/>
                <v:stroke on="f" weight="0.5pt" miterlimit="8" joinstyle="miter"/>
                <v:imagedata o:title=""/>
                <o:lock v:ext="edit" aspectratio="f"/>
                <v:textbox inset="0.0749682852143482in,2.6988188976378pt,0.0749682852143482in,2.6988188976378pt"/>
              </v:shape>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-541020</wp:posOffset>
                </wp:positionH>
                <wp:positionV relativeFrom="paragraph">
                  <wp:posOffset>113665</wp:posOffset>
                </wp:positionV>
                <wp:extent cx="579755" cy="579755"/>
                <wp:effectExtent l="0" t="0" r="4445" b="4445"/>
                <wp:wrapNone/>
                <wp:docPr id="31" name="Oval 30"/>
                <wp:cNvGraphicFramePr/>
                <a:graphic xmlns:a="http://schemas.openxmlformats.org/drawingml/2006/main">
                  <a:graphicData uri="http://schemas.microsoft.com/office/word/2010/wordprocessingShape">
                    <wps:wsp>
                      <wps:cNvSpPr/>
                      <wps:spPr>
                        <a:xfrm>
                          <a:off x="0" y="0"/>
                          <a:ext cx="580011" cy="580163"/>
                        </a:xfrm>
                        <a:prstGeom prst="ellipse">
                          <a:avLst/>
                        </a:prstGeom>
                        <a:solidFill>
                          <a:srgbClr val="4C6062"/>
                        </a:solidFill>
                        <a:ln>
                          <a:noFill/>
                        </a:ln>
                        <a:effectLst/>
                      </wps:spPr>
                      <wps:style>
                        <a:lnRef idx="1">
                          <a:schemeClr val="accent1"/>
                        </a:lnRef>
                        <a:fillRef idx="3">
                          <a:schemeClr val="accent1"/>
                        </a:fillRef>
                        <a:effectRef idx="2">
                          <a:schemeClr val="accent1"/>
                        </a:effectRef>
                        <a:fontRef idx="minor">
                          <a:schemeClr val="lt1"/>
                        </a:fontRef>
                      </wps:style>
                      <wps:bodyPr lIns="68551" tIns="34275" rIns="68551" bIns="34275" rtlCol="0" anchor="ctr"/>
                    </wps:wsp>
                  </a:graphicData>
                </a:graphic>
              </wp:anchor>
            </w:drawing>
          </mc:Choice>
          <mc:Fallback>
            <w:pict>
              <v:shape id="Oval 30" o:spid="_x0000_s1026" o:spt="3" type="#_x0000_t3" style="position:absolute;left:0pt;margin-left:-42.6pt;margin-top:8.95pt;height:45.65pt;width:45.65pt;z-index:251673600;v-text-anchor:middle;mso-width-relative:page;mso-height-relative:page;" fillcolor="#4C6062" filled="t" stroked="f" coordsize="21600,21600" o:gfxdata="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FkNBvvXAAAACAEAAA8AAAAAAAAAAQAgAAAAIgAAAGRycy9kb3ducmV2&#10;LnhtbFBLAQIUABQAAAAIAIdO4kD1jZCZ/QEAAAkEAAAOAAAAAAAAAAEAIAAAACYBAABkcnMvZTJv&#10;RG9jLnhtbFBLBQYAAAAABgAGAFkBAACVBQAAAAA=&#10;">
                <v:fill on="t" focussize="0,0"/>
                <v:stroke on="f" weight="0.5pt" miterlimit="8" joinstyle="miter"/>
                <v:imagedata o:title=""/>
                <o:lock v:ext="edit" aspectratio="f"/>
                <v:textbox inset="0.0749682852143482in,2.6988188976378pt,0.0749682852143482in,2.6988188976378pt"/>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3606800</wp:posOffset>
                </wp:positionH>
                <wp:positionV relativeFrom="paragraph">
                  <wp:posOffset>582930</wp:posOffset>
                </wp:positionV>
                <wp:extent cx="220345" cy="220345"/>
                <wp:effectExtent l="0" t="0" r="8255" b="8255"/>
                <wp:wrapNone/>
                <wp:docPr id="40" name="AutoShape 82"/>
                <wp:cNvGraphicFramePr/>
                <a:graphic xmlns:a="http://schemas.openxmlformats.org/drawingml/2006/main">
                  <a:graphicData uri="http://schemas.microsoft.com/office/word/2010/wordprocessingShape">
                    <wps:wsp>
                      <wps:cNvSpPr/>
                      <wps:spPr bwMode="auto">
                        <a:xfrm>
                          <a:off x="0" y="0"/>
                          <a:ext cx="220587" cy="220644"/>
                        </a:xfrm>
                        <a:custGeom>
                          <a:avLst/>
                          <a:gdLst>
                            <a:gd name="T0" fmla="*/ 10800 w 21600"/>
                            <a:gd name="T1" fmla="*/ 10800 h 21600"/>
                            <a:gd name="T2" fmla="*/ 10800 w 21600"/>
                            <a:gd name="T3" fmla="*/ 10800 h 21600"/>
                            <a:gd name="T4" fmla="*/ 10800 w 21600"/>
                            <a:gd name="T5" fmla="*/ 10800 h 21600"/>
                            <a:gd name="T6" fmla="*/ 10800 w 21600"/>
                            <a:gd name="T7" fmla="*/ 10800 h 21600"/>
                          </a:gdLst>
                          <a:ahLst/>
                          <a:cxnLst>
                            <a:cxn ang="0">
                              <a:pos x="T0" y="T1"/>
                            </a:cxn>
                            <a:cxn ang="0">
                              <a:pos x="T2" y="T3"/>
                            </a:cxn>
                            <a:cxn ang="0">
                              <a:pos x="T4" y="T5"/>
                            </a:cxn>
                            <a:cxn ang="0">
                              <a:pos x="T6" y="T7"/>
                            </a:cxn>
                          </a:cxnLst>
                          <a:rect l="0" t="0" r="r" b="b"/>
                          <a:pathLst>
                            <a:path w="21600" h="21600">
                              <a:moveTo>
                                <a:pt x="3767" y="5419"/>
                              </a:moveTo>
                              <a:cubicBezTo>
                                <a:pt x="4051" y="5419"/>
                                <a:pt x="4271" y="5505"/>
                                <a:pt x="4428" y="5687"/>
                              </a:cubicBezTo>
                              <a:cubicBezTo>
                                <a:pt x="4586" y="5865"/>
                                <a:pt x="4701" y="6078"/>
                                <a:pt x="4766" y="6326"/>
                              </a:cubicBezTo>
                              <a:cubicBezTo>
                                <a:pt x="4835" y="6574"/>
                                <a:pt x="4879" y="6836"/>
                                <a:pt x="4893" y="7106"/>
                              </a:cubicBezTo>
                              <a:cubicBezTo>
                                <a:pt x="4910" y="7377"/>
                                <a:pt x="4917" y="7596"/>
                                <a:pt x="4917" y="7760"/>
                              </a:cubicBezTo>
                              <a:lnTo>
                                <a:pt x="4917" y="9856"/>
                              </a:lnTo>
                              <a:cubicBezTo>
                                <a:pt x="4809" y="9928"/>
                                <a:pt x="4720" y="10015"/>
                                <a:pt x="4646" y="10110"/>
                              </a:cubicBezTo>
                              <a:cubicBezTo>
                                <a:pt x="4574" y="10208"/>
                                <a:pt x="4468" y="10257"/>
                                <a:pt x="4329" y="10257"/>
                              </a:cubicBezTo>
                              <a:lnTo>
                                <a:pt x="561" y="10257"/>
                              </a:lnTo>
                              <a:cubicBezTo>
                                <a:pt x="439" y="10257"/>
                                <a:pt x="338" y="10208"/>
                                <a:pt x="256" y="10110"/>
                              </a:cubicBezTo>
                              <a:cubicBezTo>
                                <a:pt x="177" y="10015"/>
                                <a:pt x="93" y="9928"/>
                                <a:pt x="0" y="9856"/>
                              </a:cubicBezTo>
                              <a:lnTo>
                                <a:pt x="0" y="7760"/>
                              </a:lnTo>
                              <a:cubicBezTo>
                                <a:pt x="0" y="7596"/>
                                <a:pt x="4" y="7377"/>
                                <a:pt x="12" y="7106"/>
                              </a:cubicBezTo>
                              <a:cubicBezTo>
                                <a:pt x="19" y="6836"/>
                                <a:pt x="57" y="6574"/>
                                <a:pt x="124" y="6326"/>
                              </a:cubicBezTo>
                              <a:cubicBezTo>
                                <a:pt x="196" y="6078"/>
                                <a:pt x="309" y="5865"/>
                                <a:pt x="465" y="5687"/>
                              </a:cubicBezTo>
                              <a:cubicBezTo>
                                <a:pt x="624" y="5508"/>
                                <a:pt x="842" y="5419"/>
                                <a:pt x="1123" y="5419"/>
                              </a:cubicBezTo>
                              <a:cubicBezTo>
                                <a:pt x="782" y="5151"/>
                                <a:pt x="508" y="4803"/>
                                <a:pt x="304" y="4377"/>
                              </a:cubicBezTo>
                              <a:cubicBezTo>
                                <a:pt x="103" y="3950"/>
                                <a:pt x="0" y="3469"/>
                                <a:pt x="0" y="2937"/>
                              </a:cubicBezTo>
                              <a:cubicBezTo>
                                <a:pt x="0" y="2539"/>
                                <a:pt x="64" y="2162"/>
                                <a:pt x="189" y="1805"/>
                              </a:cubicBezTo>
                              <a:cubicBezTo>
                                <a:pt x="316" y="1448"/>
                                <a:pt x="491" y="1134"/>
                                <a:pt x="717" y="861"/>
                              </a:cubicBezTo>
                              <a:cubicBezTo>
                                <a:pt x="943" y="590"/>
                                <a:pt x="1207" y="380"/>
                                <a:pt x="1504" y="227"/>
                              </a:cubicBezTo>
                              <a:cubicBezTo>
                                <a:pt x="1804" y="77"/>
                                <a:pt x="2119" y="0"/>
                                <a:pt x="2445" y="0"/>
                              </a:cubicBezTo>
                              <a:cubicBezTo>
                                <a:pt x="2793" y="0"/>
                                <a:pt x="3115" y="77"/>
                                <a:pt x="3412" y="227"/>
                              </a:cubicBezTo>
                              <a:cubicBezTo>
                                <a:pt x="3712" y="380"/>
                                <a:pt x="3969" y="590"/>
                                <a:pt x="4188" y="861"/>
                              </a:cubicBezTo>
                              <a:cubicBezTo>
                                <a:pt x="4406" y="1134"/>
                                <a:pt x="4584" y="1448"/>
                                <a:pt x="4716" y="1805"/>
                              </a:cubicBezTo>
                              <a:cubicBezTo>
                                <a:pt x="4850" y="2162"/>
                                <a:pt x="4917" y="2539"/>
                                <a:pt x="4917" y="2937"/>
                              </a:cubicBezTo>
                              <a:cubicBezTo>
                                <a:pt x="4917" y="3458"/>
                                <a:pt x="4814" y="3939"/>
                                <a:pt x="4603" y="4371"/>
                              </a:cubicBezTo>
                              <a:cubicBezTo>
                                <a:pt x="4392" y="4800"/>
                                <a:pt x="4115" y="5151"/>
                                <a:pt x="3767" y="5419"/>
                              </a:cubicBezTo>
                              <a:moveTo>
                                <a:pt x="18165" y="12062"/>
                              </a:moveTo>
                              <a:cubicBezTo>
                                <a:pt x="18672" y="12604"/>
                                <a:pt x="19070" y="13142"/>
                                <a:pt x="19356" y="13669"/>
                              </a:cubicBezTo>
                              <a:cubicBezTo>
                                <a:pt x="19641" y="14196"/>
                                <a:pt x="19788" y="14801"/>
                                <a:pt x="19788" y="15480"/>
                              </a:cubicBezTo>
                              <a:lnTo>
                                <a:pt x="19788" y="20816"/>
                              </a:lnTo>
                              <a:cubicBezTo>
                                <a:pt x="19694" y="20868"/>
                                <a:pt x="19620" y="20931"/>
                                <a:pt x="19557" y="20995"/>
                              </a:cubicBezTo>
                              <a:cubicBezTo>
                                <a:pt x="19497" y="21061"/>
                                <a:pt x="19425" y="21122"/>
                                <a:pt x="19344" y="21191"/>
                              </a:cubicBezTo>
                              <a:cubicBezTo>
                                <a:pt x="19262" y="21251"/>
                                <a:pt x="19173" y="21317"/>
                                <a:pt x="19075" y="21386"/>
                              </a:cubicBezTo>
                              <a:cubicBezTo>
                                <a:pt x="18976" y="21455"/>
                                <a:pt x="18835" y="21528"/>
                                <a:pt x="18662" y="21599"/>
                              </a:cubicBezTo>
                              <a:lnTo>
                                <a:pt x="2942" y="21599"/>
                              </a:lnTo>
                              <a:cubicBezTo>
                                <a:pt x="2675" y="21599"/>
                                <a:pt x="2467" y="21499"/>
                                <a:pt x="2318" y="21291"/>
                              </a:cubicBezTo>
                              <a:cubicBezTo>
                                <a:pt x="2167" y="21081"/>
                                <a:pt x="2003" y="20926"/>
                                <a:pt x="1819" y="20816"/>
                              </a:cubicBezTo>
                              <a:lnTo>
                                <a:pt x="1819" y="15480"/>
                              </a:lnTo>
                              <a:cubicBezTo>
                                <a:pt x="1819" y="14763"/>
                                <a:pt x="1989" y="14127"/>
                                <a:pt x="2335" y="13571"/>
                              </a:cubicBezTo>
                              <a:cubicBezTo>
                                <a:pt x="2678" y="13018"/>
                                <a:pt x="3052" y="12511"/>
                                <a:pt x="3460" y="12062"/>
                              </a:cubicBezTo>
                              <a:cubicBezTo>
                                <a:pt x="3535" y="11970"/>
                                <a:pt x="3633" y="11869"/>
                                <a:pt x="3753" y="11766"/>
                              </a:cubicBezTo>
                              <a:cubicBezTo>
                                <a:pt x="3873" y="11659"/>
                                <a:pt x="4000" y="11590"/>
                                <a:pt x="4137" y="11553"/>
                              </a:cubicBezTo>
                              <a:cubicBezTo>
                                <a:pt x="4276" y="11495"/>
                                <a:pt x="4432" y="11466"/>
                                <a:pt x="4610" y="11455"/>
                              </a:cubicBezTo>
                              <a:cubicBezTo>
                                <a:pt x="4785" y="11446"/>
                                <a:pt x="4956" y="11423"/>
                                <a:pt x="5126" y="11388"/>
                              </a:cubicBezTo>
                              <a:cubicBezTo>
                                <a:pt x="5594" y="11299"/>
                                <a:pt x="6091" y="11210"/>
                                <a:pt x="6621" y="11121"/>
                              </a:cubicBezTo>
                              <a:cubicBezTo>
                                <a:pt x="7149" y="11034"/>
                                <a:pt x="7665" y="10945"/>
                                <a:pt x="8172" y="10853"/>
                              </a:cubicBezTo>
                              <a:cubicBezTo>
                                <a:pt x="7483" y="10326"/>
                                <a:pt x="6928" y="9632"/>
                                <a:pt x="6513" y="8762"/>
                              </a:cubicBezTo>
                              <a:cubicBezTo>
                                <a:pt x="6093" y="7896"/>
                                <a:pt x="5884" y="6940"/>
                                <a:pt x="5884" y="5903"/>
                              </a:cubicBezTo>
                              <a:cubicBezTo>
                                <a:pt x="5884" y="5097"/>
                                <a:pt x="6016" y="4331"/>
                                <a:pt x="6275" y="3608"/>
                              </a:cubicBezTo>
                              <a:cubicBezTo>
                                <a:pt x="6535" y="2885"/>
                                <a:pt x="6887" y="2260"/>
                                <a:pt x="7331" y="1733"/>
                              </a:cubicBezTo>
                              <a:cubicBezTo>
                                <a:pt x="7778" y="1203"/>
                                <a:pt x="8299" y="786"/>
                                <a:pt x="8894" y="472"/>
                              </a:cubicBezTo>
                              <a:cubicBezTo>
                                <a:pt x="9494" y="158"/>
                                <a:pt x="10125" y="3"/>
                                <a:pt x="10802" y="3"/>
                              </a:cubicBezTo>
                              <a:cubicBezTo>
                                <a:pt x="11476" y="3"/>
                                <a:pt x="12112" y="158"/>
                                <a:pt x="12710" y="472"/>
                              </a:cubicBezTo>
                              <a:cubicBezTo>
                                <a:pt x="13307" y="786"/>
                                <a:pt x="13826" y="1203"/>
                                <a:pt x="14272" y="1733"/>
                              </a:cubicBezTo>
                              <a:cubicBezTo>
                                <a:pt x="14716" y="2260"/>
                                <a:pt x="15067" y="2885"/>
                                <a:pt x="15328" y="3608"/>
                              </a:cubicBezTo>
                              <a:cubicBezTo>
                                <a:pt x="15590" y="4331"/>
                                <a:pt x="15719" y="5097"/>
                                <a:pt x="15719" y="5903"/>
                              </a:cubicBezTo>
                              <a:cubicBezTo>
                                <a:pt x="15719" y="6939"/>
                                <a:pt x="15513" y="7890"/>
                                <a:pt x="15100" y="8757"/>
                              </a:cubicBezTo>
                              <a:cubicBezTo>
                                <a:pt x="14685" y="9620"/>
                                <a:pt x="14128" y="10320"/>
                                <a:pt x="13432" y="10853"/>
                              </a:cubicBezTo>
                              <a:cubicBezTo>
                                <a:pt x="13936" y="10945"/>
                                <a:pt x="14452" y="11031"/>
                                <a:pt x="14978" y="11115"/>
                              </a:cubicBezTo>
                              <a:cubicBezTo>
                                <a:pt x="15504" y="11198"/>
                                <a:pt x="16005" y="11288"/>
                                <a:pt x="16478" y="11388"/>
                              </a:cubicBezTo>
                              <a:cubicBezTo>
                                <a:pt x="16653" y="11426"/>
                                <a:pt x="16826" y="11449"/>
                                <a:pt x="16994" y="11455"/>
                              </a:cubicBezTo>
                              <a:cubicBezTo>
                                <a:pt x="17162" y="11466"/>
                                <a:pt x="17323" y="11495"/>
                                <a:pt x="17467" y="11553"/>
                              </a:cubicBezTo>
                              <a:cubicBezTo>
                                <a:pt x="17603" y="11590"/>
                                <a:pt x="17731" y="11659"/>
                                <a:pt x="17851" y="11766"/>
                              </a:cubicBezTo>
                              <a:cubicBezTo>
                                <a:pt x="17966" y="11869"/>
                                <a:pt x="18074" y="11970"/>
                                <a:pt x="18165" y="12062"/>
                              </a:cubicBezTo>
                              <a:moveTo>
                                <a:pt x="20474" y="5419"/>
                              </a:moveTo>
                              <a:cubicBezTo>
                                <a:pt x="20757" y="5419"/>
                                <a:pt x="20973" y="5505"/>
                                <a:pt x="21124" y="5687"/>
                              </a:cubicBezTo>
                              <a:cubicBezTo>
                                <a:pt x="21271" y="5865"/>
                                <a:pt x="21381" y="6078"/>
                                <a:pt x="21448" y="6326"/>
                              </a:cubicBezTo>
                              <a:cubicBezTo>
                                <a:pt x="21520" y="6574"/>
                                <a:pt x="21561" y="6836"/>
                                <a:pt x="21576" y="7106"/>
                              </a:cubicBezTo>
                              <a:cubicBezTo>
                                <a:pt x="21592" y="7377"/>
                                <a:pt x="21599" y="7596"/>
                                <a:pt x="21599" y="7760"/>
                              </a:cubicBezTo>
                              <a:lnTo>
                                <a:pt x="21599" y="9856"/>
                              </a:lnTo>
                              <a:cubicBezTo>
                                <a:pt x="21508" y="9928"/>
                                <a:pt x="21422" y="10015"/>
                                <a:pt x="21340" y="10110"/>
                              </a:cubicBezTo>
                              <a:cubicBezTo>
                                <a:pt x="21261" y="10208"/>
                                <a:pt x="21158" y="10257"/>
                                <a:pt x="21036" y="10257"/>
                              </a:cubicBezTo>
                              <a:lnTo>
                                <a:pt x="17268" y="10257"/>
                              </a:lnTo>
                              <a:cubicBezTo>
                                <a:pt x="17131" y="10257"/>
                                <a:pt x="17023" y="10208"/>
                                <a:pt x="16953" y="10110"/>
                              </a:cubicBezTo>
                              <a:cubicBezTo>
                                <a:pt x="16879" y="10015"/>
                                <a:pt x="16790" y="9928"/>
                                <a:pt x="16682" y="9856"/>
                              </a:cubicBezTo>
                              <a:lnTo>
                                <a:pt x="16682" y="7760"/>
                              </a:lnTo>
                              <a:cubicBezTo>
                                <a:pt x="16682" y="7596"/>
                                <a:pt x="16692" y="7377"/>
                                <a:pt x="16706" y="7106"/>
                              </a:cubicBezTo>
                              <a:cubicBezTo>
                                <a:pt x="16720" y="6836"/>
                                <a:pt x="16766" y="6574"/>
                                <a:pt x="16836" y="6326"/>
                              </a:cubicBezTo>
                              <a:cubicBezTo>
                                <a:pt x="16912" y="6078"/>
                                <a:pt x="17023" y="5865"/>
                                <a:pt x="17183" y="5687"/>
                              </a:cubicBezTo>
                              <a:cubicBezTo>
                                <a:pt x="17337" y="5508"/>
                                <a:pt x="17556" y="5419"/>
                                <a:pt x="17829" y="5419"/>
                              </a:cubicBezTo>
                              <a:cubicBezTo>
                                <a:pt x="17488" y="5151"/>
                                <a:pt x="17210" y="4803"/>
                                <a:pt x="16999" y="4377"/>
                              </a:cubicBezTo>
                              <a:cubicBezTo>
                                <a:pt x="16788" y="3950"/>
                                <a:pt x="16682" y="3469"/>
                                <a:pt x="16682" y="2937"/>
                              </a:cubicBezTo>
                              <a:cubicBezTo>
                                <a:pt x="16682" y="2539"/>
                                <a:pt x="16744" y="2162"/>
                                <a:pt x="16872" y="1805"/>
                              </a:cubicBezTo>
                              <a:cubicBezTo>
                                <a:pt x="16999" y="1448"/>
                                <a:pt x="17174" y="1134"/>
                                <a:pt x="17400" y="861"/>
                              </a:cubicBezTo>
                              <a:cubicBezTo>
                                <a:pt x="17625" y="590"/>
                                <a:pt x="17889" y="380"/>
                                <a:pt x="18187" y="227"/>
                              </a:cubicBezTo>
                              <a:cubicBezTo>
                                <a:pt x="18487" y="77"/>
                                <a:pt x="18808" y="0"/>
                                <a:pt x="19152" y="0"/>
                              </a:cubicBezTo>
                              <a:cubicBezTo>
                                <a:pt x="19480" y="0"/>
                                <a:pt x="19795" y="77"/>
                                <a:pt x="20095" y="227"/>
                              </a:cubicBezTo>
                              <a:cubicBezTo>
                                <a:pt x="20395" y="380"/>
                                <a:pt x="20656" y="590"/>
                                <a:pt x="20882" y="861"/>
                              </a:cubicBezTo>
                              <a:cubicBezTo>
                                <a:pt x="21108" y="1134"/>
                                <a:pt x="21285" y="1448"/>
                                <a:pt x="21412" y="1805"/>
                              </a:cubicBezTo>
                              <a:cubicBezTo>
                                <a:pt x="21537" y="2162"/>
                                <a:pt x="21599" y="2539"/>
                                <a:pt x="21599" y="2937"/>
                              </a:cubicBezTo>
                              <a:cubicBezTo>
                                <a:pt x="21599" y="3458"/>
                                <a:pt x="21499" y="3939"/>
                                <a:pt x="21295" y="4371"/>
                              </a:cubicBezTo>
                              <a:cubicBezTo>
                                <a:pt x="21093" y="4800"/>
                                <a:pt x="20820" y="5151"/>
                                <a:pt x="20474" y="5419"/>
                              </a:cubicBezTo>
                            </a:path>
                          </a:pathLst>
                        </a:custGeom>
                        <a:solidFill>
                          <a:schemeClr val="bg1"/>
                        </a:solidFill>
                        <a:ln>
                          <a:noFill/>
                        </a:ln>
                        <a:effectLst/>
                      </wps:spPr>
                      <wps:bodyPr lIns="38092" tIns="38092" rIns="38092" bIns="38092" anchor="ctr"/>
                    </wps:wsp>
                  </a:graphicData>
                </a:graphic>
              </wp:anchor>
            </w:drawing>
          </mc:Choice>
          <mc:Fallback>
            <w:pict>
              <v:shape id="AutoShape 82" o:spid="_x0000_s1026" o:spt="100" style="position:absolute;left:0pt;margin-left:284pt;margin-top:45.9pt;height:17.35pt;width:17.35pt;z-index:251674624;v-text-anchor:middle;mso-width-relative:page;mso-height-relative:page;" fillcolor="#FFFFFF [3212]" filled="t" stroked="f" coordsize="21600,21600" o:gfxdata="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" path="m3767,5419c4051,5419,4271,5505,4428,5687c4586,5865,4701,6078,4766,6326c4835,6574,4879,6836,4893,7106c4910,7377,4917,7596,4917,7760l4917,9856c4809,9928,4720,10015,4646,10110c4574,10208,4468,10257,4329,10257l561,10257c439,10257,338,10208,256,10110c177,10015,93,9928,0,9856l0,7760c0,7596,4,7377,12,7106c19,6836,57,6574,124,6326c196,6078,309,5865,465,5687c624,5508,842,5419,1123,5419c782,5151,508,4803,304,4377c103,3950,0,3469,0,2937c0,2539,64,2162,189,1805c316,1448,491,1134,717,861c943,590,1207,380,1504,227c1804,77,2119,0,2445,0c2793,0,3115,77,3412,227c3712,380,3969,590,4188,861c4406,1134,4584,1448,4716,1805c4850,2162,4917,2539,4917,2937c4917,3458,4814,3939,4603,4371c4392,4800,4115,5151,3767,5419m18165,12062c18672,12604,19070,13142,19356,13669c19641,14196,19788,14801,19788,15480l19788,20816c19694,20868,19620,20931,19557,20995c19497,21061,19425,21122,19344,21191c19262,21251,19173,21317,19075,21386c18976,21455,18835,21528,18662,21599l2942,21599c2675,21599,2467,21499,2318,21291c2167,21081,2003,20926,1819,20816l1819,15480c1819,14763,1989,14127,2335,13571c2678,13018,3052,12511,3460,12062c3535,11970,3633,11869,3753,11766c3873,11659,4000,11590,4137,11553c4276,11495,4432,11466,4610,11455c4785,11446,4956,11423,5126,11388c5594,11299,6091,11210,6621,11121c7149,11034,7665,10945,8172,10853c7483,10326,6928,9632,6513,8762c6093,7896,5884,6940,5884,5903c5884,5097,6016,4331,6275,3608c6535,2885,6887,2260,7331,1733c7778,1203,8299,786,8894,472c9494,158,10125,3,10802,3c11476,3,12112,158,12710,472c13307,786,13826,1203,14272,1733c14716,2260,15067,2885,15328,3608c15590,4331,15719,5097,15719,5903c15719,6939,15513,7890,15100,8757c14685,9620,14128,10320,13432,10853c13936,10945,14452,11031,14978,11115c15504,11198,16005,11288,16478,11388c16653,11426,16826,11449,16994,11455c17162,11466,17323,11495,17467,11553c17603,11590,17731,11659,17851,11766c17966,11869,18074,11970,18165,12062m20474,5419c20757,5419,20973,5505,21124,5687c21271,5865,21381,6078,21448,6326c21520,6574,21561,6836,21576,7106c21592,7377,21599,7596,21599,7760l21599,9856c21508,9928,21422,10015,21340,10110c21261,10208,21158,10257,21036,10257l17268,10257c17131,10257,17023,10208,16953,10110c16879,10015,16790,9928,16682,9856l16682,7760c16682,7596,16692,7377,16706,7106c16720,6836,16766,6574,16836,6326c16912,6078,17023,5865,17183,5687c17337,5508,17556,5419,17829,5419c17488,5151,17210,4803,16999,4377c16788,3950,16682,3469,16682,2937c16682,2539,16744,2162,16872,1805c16999,1448,17174,1134,17400,861c17625,590,17889,380,18187,227c18487,77,18808,0,19152,0c19480,0,19795,77,20095,227c20395,380,20656,590,20882,861c21108,1134,21285,1448,21412,1805c21537,2162,21599,2539,21599,2937c21599,3458,21499,3939,21295,4371c21093,4800,20820,5151,20474,5419e">
                <v:path o:connectlocs="110293,110322;110293,110322;110293,110322;110293,110322" o:connectangles="0,0,0,0"/>
                <v:fill on="t" focussize="0,0"/>
                <v:stroke on="f"/>
                <v:imagedata o:title=""/>
                <o:lock v:ext="edit" aspectratio="f"/>
                <v:textbox inset="2.99937007874016pt,2.99937007874016pt,2.99937007874016pt,2.99937007874016pt"/>
              </v:shape>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-367030</wp:posOffset>
                </wp:positionH>
                <wp:positionV relativeFrom="paragraph">
                  <wp:posOffset>273050</wp:posOffset>
                </wp:positionV>
                <wp:extent cx="266700" cy="266700"/>
                <wp:effectExtent l="0" t="0" r="0" b="0"/>
                <wp:wrapNone/>
                <wp:docPr id="41" name="AutoShape 29"/>
                <wp:cNvGraphicFramePr/>
                <a:graphic xmlns:a="http://schemas.openxmlformats.org/drawingml/2006/main">
                  <a:graphicData uri="http://schemas.microsoft.com/office/word/2010/wordprocessingShape">
                    <wps:wsp>
                      <wps:cNvSpPr/>
                      <wps:spPr bwMode="auto">
                        <a:xfrm>
                          <a:off x="0" y="0"/>
                          <a:ext cx="267040" cy="267110"/>
                        </a:xfrm>
                        <a:custGeom>
                          <a:avLst/>
                          <a:gdLst>
                            <a:gd name="T0" fmla="*/ 10800 w 21600"/>
                            <a:gd name="T1" fmla="*/ 10800 h 21600"/>
                            <a:gd name="T2" fmla="*/ 10800 w 21600"/>
                            <a:gd name="T3" fmla="*/ 10800 h 21600"/>
                            <a:gd name="T4" fmla="*/ 10800 w 21600"/>
                            <a:gd name="T5" fmla="*/ 10800 h 21600"/>
                            <a:gd name="T6" fmla="*/ 10800 w 21600"/>
                            <a:gd name="T7" fmla="*/ 10800 h 21600"/>
                          </a:gdLst>
                          <a:ahLst/>
                          <a:cxnLst>
                            <a:cxn ang="0">
                              <a:pos x="T0" y="T1"/>
                            </a:cxn>
                            <a:cxn ang="0">
                              <a:pos x="T2" y="T3"/>
                            </a:cxn>
                            <a:cxn ang="0">
                              <a:pos x="T4" y="T5"/>
                            </a:cxn>
                            <a:cxn ang="0">
                              <a:pos x="T6" y="T7"/>
                            </a:cxn>
                          </a:cxnLst>
                          <a:rect l="0" t="0" r="r" b="b"/>
                          <a:pathLst>
                            <a:path w="21600" h="21600">
                              <a:moveTo>
                                <a:pt x="3598" y="2167"/>
                              </a:moveTo>
                              <a:cubicBezTo>
                                <a:pt x="3598" y="2549"/>
                                <a:pt x="3517" y="2902"/>
                                <a:pt x="3358" y="3213"/>
                              </a:cubicBezTo>
                              <a:cubicBezTo>
                                <a:pt x="3197" y="3525"/>
                                <a:pt x="2981" y="3792"/>
                                <a:pt x="2707" y="4006"/>
                              </a:cubicBezTo>
                              <a:lnTo>
                                <a:pt x="2707" y="21050"/>
                              </a:lnTo>
                              <a:cubicBezTo>
                                <a:pt x="2707" y="21203"/>
                                <a:pt x="2663" y="21329"/>
                                <a:pt x="2580" y="21438"/>
                              </a:cubicBezTo>
                              <a:cubicBezTo>
                                <a:pt x="2492" y="21547"/>
                                <a:pt x="2386" y="21599"/>
                                <a:pt x="2262" y="21599"/>
                              </a:cubicBezTo>
                              <a:lnTo>
                                <a:pt x="1348" y="21599"/>
                              </a:lnTo>
                              <a:cubicBezTo>
                                <a:pt x="1221" y="21599"/>
                                <a:pt x="1118" y="21544"/>
                                <a:pt x="1038" y="21438"/>
                              </a:cubicBezTo>
                              <a:cubicBezTo>
                                <a:pt x="954" y="21329"/>
                                <a:pt x="913" y="21203"/>
                                <a:pt x="913" y="21050"/>
                              </a:cubicBezTo>
                              <a:lnTo>
                                <a:pt x="913" y="4006"/>
                              </a:lnTo>
                              <a:cubicBezTo>
                                <a:pt x="641" y="3792"/>
                                <a:pt x="421" y="3525"/>
                                <a:pt x="252" y="3213"/>
                              </a:cubicBezTo>
                              <a:cubicBezTo>
                                <a:pt x="83" y="2902"/>
                                <a:pt x="0" y="2549"/>
                                <a:pt x="0" y="2167"/>
                              </a:cubicBezTo>
                              <a:cubicBezTo>
                                <a:pt x="0" y="1574"/>
                                <a:pt x="176" y="1069"/>
                                <a:pt x="528" y="640"/>
                              </a:cubicBezTo>
                              <a:cubicBezTo>
                                <a:pt x="878" y="211"/>
                                <a:pt x="1304" y="0"/>
                                <a:pt x="1804" y="0"/>
                              </a:cubicBezTo>
                              <a:cubicBezTo>
                                <a:pt x="2296" y="0"/>
                                <a:pt x="2719" y="211"/>
                                <a:pt x="3069" y="640"/>
                              </a:cubicBezTo>
                              <a:cubicBezTo>
                                <a:pt x="3422" y="1069"/>
                                <a:pt x="3598" y="1571"/>
                                <a:pt x="3598" y="2167"/>
                              </a:cubicBezTo>
                              <a:moveTo>
                                <a:pt x="20838" y="2476"/>
                              </a:moveTo>
                              <a:cubicBezTo>
                                <a:pt x="21063" y="2323"/>
                                <a:pt x="21247" y="2297"/>
                                <a:pt x="21389" y="2391"/>
                              </a:cubicBezTo>
                              <a:cubicBezTo>
                                <a:pt x="21529" y="2485"/>
                                <a:pt x="21599" y="2684"/>
                                <a:pt x="21599" y="2996"/>
                              </a:cubicBezTo>
                              <a:lnTo>
                                <a:pt x="21599" y="13515"/>
                              </a:lnTo>
                              <a:cubicBezTo>
                                <a:pt x="21599" y="13803"/>
                                <a:pt x="21526" y="14106"/>
                                <a:pt x="21382" y="14420"/>
                              </a:cubicBezTo>
                              <a:cubicBezTo>
                                <a:pt x="21237" y="14737"/>
                                <a:pt x="21056" y="14966"/>
                                <a:pt x="20838" y="15119"/>
                              </a:cubicBezTo>
                              <a:cubicBezTo>
                                <a:pt x="19954" y="15757"/>
                                <a:pt x="19146" y="16165"/>
                                <a:pt x="18412" y="16350"/>
                              </a:cubicBezTo>
                              <a:cubicBezTo>
                                <a:pt x="17678" y="16529"/>
                                <a:pt x="17036" y="16606"/>
                                <a:pt x="16490" y="16567"/>
                              </a:cubicBezTo>
                              <a:cubicBezTo>
                                <a:pt x="15849" y="16526"/>
                                <a:pt x="15281" y="16371"/>
                                <a:pt x="14791" y="16103"/>
                              </a:cubicBezTo>
                              <a:cubicBezTo>
                                <a:pt x="14392" y="15851"/>
                                <a:pt x="14003" y="15607"/>
                                <a:pt x="13623" y="15378"/>
                              </a:cubicBezTo>
                              <a:cubicBezTo>
                                <a:pt x="13244" y="15146"/>
                                <a:pt x="12857" y="14946"/>
                                <a:pt x="12458" y="14773"/>
                              </a:cubicBezTo>
                              <a:cubicBezTo>
                                <a:pt x="12059" y="14599"/>
                                <a:pt x="11640" y="14461"/>
                                <a:pt x="11197" y="14358"/>
                              </a:cubicBezTo>
                              <a:cubicBezTo>
                                <a:pt x="10757" y="14256"/>
                                <a:pt x="10269" y="14203"/>
                                <a:pt x="9738" y="14203"/>
                              </a:cubicBezTo>
                              <a:cubicBezTo>
                                <a:pt x="9310" y="14220"/>
                                <a:pt x="8825" y="14306"/>
                                <a:pt x="8286" y="14455"/>
                              </a:cubicBezTo>
                              <a:cubicBezTo>
                                <a:pt x="7824" y="14588"/>
                                <a:pt x="7266" y="14799"/>
                                <a:pt x="6605" y="15090"/>
                              </a:cubicBezTo>
                              <a:cubicBezTo>
                                <a:pt x="5944" y="15381"/>
                                <a:pt x="5207" y="15792"/>
                                <a:pt x="4394" y="16327"/>
                              </a:cubicBezTo>
                              <a:cubicBezTo>
                                <a:pt x="4169" y="16476"/>
                                <a:pt x="3978" y="16494"/>
                                <a:pt x="3826" y="16382"/>
                              </a:cubicBezTo>
                              <a:cubicBezTo>
                                <a:pt x="3674" y="16268"/>
                                <a:pt x="3598" y="16059"/>
                                <a:pt x="3598" y="15751"/>
                              </a:cubicBezTo>
                              <a:lnTo>
                                <a:pt x="3598" y="5273"/>
                              </a:lnTo>
                              <a:cubicBezTo>
                                <a:pt x="3598" y="4964"/>
                                <a:pt x="3674" y="4653"/>
                                <a:pt x="3826" y="4347"/>
                              </a:cubicBezTo>
                              <a:cubicBezTo>
                                <a:pt x="3978" y="4036"/>
                                <a:pt x="4169" y="3807"/>
                                <a:pt x="4394" y="3654"/>
                              </a:cubicBezTo>
                              <a:cubicBezTo>
                                <a:pt x="5207" y="3143"/>
                                <a:pt x="5941" y="2737"/>
                                <a:pt x="6597" y="2447"/>
                              </a:cubicBezTo>
                              <a:cubicBezTo>
                                <a:pt x="7253" y="2156"/>
                                <a:pt x="7816" y="1944"/>
                                <a:pt x="8286" y="1812"/>
                              </a:cubicBezTo>
                              <a:cubicBezTo>
                                <a:pt x="8832" y="1665"/>
                                <a:pt x="9317" y="1580"/>
                                <a:pt x="9738" y="1559"/>
                              </a:cubicBezTo>
                              <a:cubicBezTo>
                                <a:pt x="10269" y="1559"/>
                                <a:pt x="10757" y="1612"/>
                                <a:pt x="11197" y="1715"/>
                              </a:cubicBezTo>
                              <a:cubicBezTo>
                                <a:pt x="11640" y="1818"/>
                                <a:pt x="12059" y="1956"/>
                                <a:pt x="12458" y="2135"/>
                              </a:cubicBezTo>
                              <a:cubicBezTo>
                                <a:pt x="12857" y="2306"/>
                                <a:pt x="13242" y="2508"/>
                                <a:pt x="13619" y="2737"/>
                              </a:cubicBezTo>
                              <a:cubicBezTo>
                                <a:pt x="13993" y="2967"/>
                                <a:pt x="14385" y="3207"/>
                                <a:pt x="14791" y="3463"/>
                              </a:cubicBezTo>
                              <a:cubicBezTo>
                                <a:pt x="15281" y="3736"/>
                                <a:pt x="15849" y="3889"/>
                                <a:pt x="16490" y="3924"/>
                              </a:cubicBezTo>
                              <a:cubicBezTo>
                                <a:pt x="17036" y="3965"/>
                                <a:pt x="17678" y="3889"/>
                                <a:pt x="18412" y="3707"/>
                              </a:cubicBezTo>
                              <a:cubicBezTo>
                                <a:pt x="19146" y="3522"/>
                                <a:pt x="19957" y="3113"/>
                                <a:pt x="20838" y="2476"/>
                              </a:cubicBezTo>
                            </a:path>
                          </a:pathLst>
                        </a:custGeom>
                        <a:solidFill>
                          <a:schemeClr val="bg1"/>
                        </a:solidFill>
                        <a:ln>
                          <a:noFill/>
                        </a:ln>
                        <a:effectLst/>
                      </wps:spPr>
                      <wps:bodyPr lIns="38092" tIns="38092" rIns="38092" bIns="38092" anchor="ctr"/>
                    </wps:wsp>
                  </a:graphicData>
                </a:graphic>
              </wp:anchor>
            </w:drawing>
          </mc:Choice>
          <mc:Fallback>
            <w:pict>
              <v:shape id="AutoShape 29" o:spid="_x0000_s1026" o:spt="100" style="position:absolute;left:0pt;margin-left:-28.9pt;margin-top:21.5pt;height:21pt;width:21pt;z-index:251675648;v-text-anchor:middle;mso-width-relative:page;mso-height-relative:page;" fillcolor="#FFFFFF [3212]" filled="t" stroked="f" coordsize="21600,21600" o:gfxdata="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" path="m3598,2167c3598,2549,3517,2902,3358,3213c3197,3525,2981,3792,2707,4006l2707,21050c2707,21203,2663,21329,2580,21438c2492,21547,2386,21599,2262,21599l1348,21599c1221,21599,1118,21544,1038,21438c954,21329,913,21203,913,21050l913,4006c641,3792,421,3525,252,3213c83,2902,0,2549,0,2167c0,1574,176,1069,528,640c878,211,1304,0,1804,0c2296,0,2719,211,3069,640c3422,1069,3598,1571,3598,2167m20838,2476c21063,2323,21247,2297,21389,2391c21529,2485,21599,2684,21599,2996l21599,13515c21599,13803,21526,14106,21382,14420c21237,14737,21056,14966,20838,15119c19954,15757,19146,16165,18412,16350c17678,16529,17036,16606,16490,16567c15849,16526,15281,16371,14791,16103c14392,15851,14003,15607,13623,15378c13244,15146,12857,14946,12458,14773c12059,14599,11640,14461,11197,14358c10757,14256,10269,14203,9738,14203c9310,14220,8825,14306,8286,14455c7824,14588,7266,14799,6605,15090c5944,15381,5207,15792,4394,16327c4169,16476,3978,16494,3826,16382c3674,16268,3598,16059,3598,15751l3598,5273c3598,4964,3674,4653,3826,4347c3978,4036,4169,3807,4394,3654c5207,3143,5941,2737,6597,2447c7253,2156,7816,1944,8286,1812c8832,1665,9317,1580,9738,1559c10269,1559,10757,1612,11197,1715c11640,1818,12059,1956,12458,2135c12857,2306,13242,2508,13619,2737c13993,2967,14385,3207,14791,3463c15281,3736,15849,3889,16490,3924c17036,3965,17678,3889,18412,3707c19146,3522,19957,3113,20838,2476e">
                <v:path o:connectlocs="133520,133555;133520,133555;133520,133555;133520,133555" o:connectangles="0,0,0,0"/>
                <v:fill on="t" focussize="0,0"/>
                <v:stroke on="f"/>
                <v:imagedata o:title=""/>
                <o:lock v:ext="edit" aspectratio="f"/>
                <v:textbox inset="2.99937007874016pt,2.99937007874016pt,2.99937007874016pt,2.99937007874016pt"/>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625475</wp:posOffset>
                </wp:positionH>
                <wp:positionV relativeFrom="paragraph">
                  <wp:posOffset>1870710</wp:posOffset>
                </wp:positionV>
                <wp:extent cx="258445" cy="284480"/>
                <wp:effectExtent l="0" t="0" r="8255" b="7620"/>
                <wp:wrapNone/>
                <wp:docPr id="42" name="AutoShape 115"/>
                <wp:cNvGraphicFramePr/>
                <a:graphic xmlns:a="http://schemas.openxmlformats.org/drawingml/2006/main">
                  <a:graphicData uri="http://schemas.microsoft.com/office/word/2010/wordprocessingShape">
                    <wps:wsp>
                      <wps:cNvSpPr/>
                      <wps:spPr bwMode="auto">
                        <a:xfrm>
                          <a:off x="0" y="0"/>
                          <a:ext cx="258854" cy="284814"/>
                        </a:xfrm>
                        <a:custGeom>
                          <a:avLst/>
                          <a:gdLst>
                            <a:gd name="T0" fmla="*/ 10800 w 21600"/>
                            <a:gd name="T1" fmla="*/ 10800 h 21600"/>
                            <a:gd name="T2" fmla="*/ 10800 w 21600"/>
                            <a:gd name="T3" fmla="*/ 10800 h 21600"/>
                            <a:gd name="T4" fmla="*/ 10800 w 21600"/>
                            <a:gd name="T5" fmla="*/ 10800 h 21600"/>
                            <a:gd name="T6" fmla="*/ 10800 w 21600"/>
                            <a:gd name="T7" fmla="*/ 10800 h 21600"/>
                          </a:gdLst>
                          <a:ahLst/>
                          <a:cxnLst>
                            <a:cxn ang="0">
                              <a:pos x="T0" y="T1"/>
                            </a:cxn>
                            <a:cxn ang="0">
                              <a:pos x="T2" y="T3"/>
                            </a:cxn>
                            <a:cxn ang="0">
                              <a:pos x="T4" y="T5"/>
                            </a:cxn>
                            <a:cxn ang="0">
                              <a:pos x="T6" y="T7"/>
                            </a:cxn>
                          </a:cxnLst>
                          <a:rect l="0" t="0" r="r" b="b"/>
                          <a:pathLst>
                            <a:path w="21600" h="21600">
                              <a:moveTo>
                                <a:pt x="21357" y="18801"/>
                              </a:moveTo>
                              <a:cubicBezTo>
                                <a:pt x="21518" y="18965"/>
                                <a:pt x="21599" y="19177"/>
                                <a:pt x="21599" y="19436"/>
                              </a:cubicBezTo>
                              <a:cubicBezTo>
                                <a:pt x="21599" y="19580"/>
                                <a:pt x="21518" y="19775"/>
                                <a:pt x="21357" y="20018"/>
                              </a:cubicBezTo>
                              <a:cubicBezTo>
                                <a:pt x="21193" y="20261"/>
                                <a:pt x="20989" y="20504"/>
                                <a:pt x="20746" y="20741"/>
                              </a:cubicBezTo>
                              <a:cubicBezTo>
                                <a:pt x="20503" y="20978"/>
                                <a:pt x="20260" y="21184"/>
                                <a:pt x="20023" y="21348"/>
                              </a:cubicBezTo>
                              <a:cubicBezTo>
                                <a:pt x="19783" y="21518"/>
                                <a:pt x="19593" y="21599"/>
                                <a:pt x="19447" y="21599"/>
                              </a:cubicBezTo>
                              <a:cubicBezTo>
                                <a:pt x="19189" y="21599"/>
                                <a:pt x="18975" y="21515"/>
                                <a:pt x="18811" y="21343"/>
                              </a:cubicBezTo>
                              <a:lnTo>
                                <a:pt x="13957" y="16502"/>
                              </a:lnTo>
                              <a:cubicBezTo>
                                <a:pt x="13217" y="16980"/>
                                <a:pt x="12428" y="17350"/>
                                <a:pt x="11589" y="17604"/>
                              </a:cubicBezTo>
                              <a:cubicBezTo>
                                <a:pt x="10750" y="17864"/>
                                <a:pt x="9891" y="17991"/>
                                <a:pt x="9007" y="17991"/>
                              </a:cubicBezTo>
                              <a:cubicBezTo>
                                <a:pt x="7769" y="17991"/>
                                <a:pt x="6608" y="17759"/>
                                <a:pt x="5517" y="17290"/>
                              </a:cubicBezTo>
                              <a:cubicBezTo>
                                <a:pt x="4427" y="16822"/>
                                <a:pt x="3469" y="16175"/>
                                <a:pt x="2644" y="15353"/>
                              </a:cubicBezTo>
                              <a:cubicBezTo>
                                <a:pt x="1816" y="14534"/>
                                <a:pt x="1172" y="13580"/>
                                <a:pt x="700" y="12487"/>
                              </a:cubicBezTo>
                              <a:cubicBezTo>
                                <a:pt x="231" y="11400"/>
                                <a:pt x="0" y="10236"/>
                                <a:pt x="0" y="8999"/>
                              </a:cubicBezTo>
                              <a:cubicBezTo>
                                <a:pt x="0" y="7768"/>
                                <a:pt x="231" y="6602"/>
                                <a:pt x="700" y="5515"/>
                              </a:cubicBezTo>
                              <a:cubicBezTo>
                                <a:pt x="1169" y="4422"/>
                                <a:pt x="1816" y="3467"/>
                                <a:pt x="2644" y="2645"/>
                              </a:cubicBezTo>
                              <a:cubicBezTo>
                                <a:pt x="3469" y="1827"/>
                                <a:pt x="4424" y="1180"/>
                                <a:pt x="5512" y="708"/>
                              </a:cubicBezTo>
                              <a:cubicBezTo>
                                <a:pt x="6600" y="237"/>
                                <a:pt x="7764" y="0"/>
                                <a:pt x="9007" y="0"/>
                              </a:cubicBezTo>
                              <a:cubicBezTo>
                                <a:pt x="10244" y="0"/>
                                <a:pt x="11403" y="237"/>
                                <a:pt x="12488" y="708"/>
                              </a:cubicBezTo>
                              <a:cubicBezTo>
                                <a:pt x="13573" y="1180"/>
                                <a:pt x="14530" y="1827"/>
                                <a:pt x="15358" y="2645"/>
                              </a:cubicBezTo>
                              <a:cubicBezTo>
                                <a:pt x="16183" y="3467"/>
                                <a:pt x="16830" y="4422"/>
                                <a:pt x="17299" y="5515"/>
                              </a:cubicBezTo>
                              <a:cubicBezTo>
                                <a:pt x="17768" y="6602"/>
                                <a:pt x="18003" y="7768"/>
                                <a:pt x="18003" y="8999"/>
                              </a:cubicBezTo>
                              <a:cubicBezTo>
                                <a:pt x="18003" y="9886"/>
                                <a:pt x="17873" y="10747"/>
                                <a:pt x="17616" y="11589"/>
                              </a:cubicBezTo>
                              <a:cubicBezTo>
                                <a:pt x="17359" y="12433"/>
                                <a:pt x="16991" y="13218"/>
                                <a:pt x="16514" y="13947"/>
                              </a:cubicBezTo>
                              <a:lnTo>
                                <a:pt x="21357" y="18801"/>
                              </a:lnTo>
                              <a:close/>
                              <a:moveTo>
                                <a:pt x="3596" y="8999"/>
                              </a:moveTo>
                              <a:cubicBezTo>
                                <a:pt x="3596" y="9759"/>
                                <a:pt x="3740" y="10465"/>
                                <a:pt x="4028" y="11117"/>
                              </a:cubicBezTo>
                              <a:cubicBezTo>
                                <a:pt x="4317" y="11770"/>
                                <a:pt x="4707" y="12337"/>
                                <a:pt x="5193" y="12820"/>
                              </a:cubicBezTo>
                              <a:cubicBezTo>
                                <a:pt x="5679" y="13300"/>
                                <a:pt x="6252" y="13684"/>
                                <a:pt x="6908" y="13969"/>
                              </a:cubicBezTo>
                              <a:cubicBezTo>
                                <a:pt x="7566" y="14252"/>
                                <a:pt x="8264" y="14393"/>
                                <a:pt x="9004" y="14393"/>
                              </a:cubicBezTo>
                              <a:cubicBezTo>
                                <a:pt x="9744" y="14393"/>
                                <a:pt x="10439" y="14252"/>
                                <a:pt x="11092" y="13969"/>
                              </a:cubicBezTo>
                              <a:cubicBezTo>
                                <a:pt x="11745" y="13684"/>
                                <a:pt x="12318" y="13300"/>
                                <a:pt x="12801" y="12820"/>
                              </a:cubicBezTo>
                              <a:cubicBezTo>
                                <a:pt x="13290" y="12337"/>
                                <a:pt x="13677" y="11770"/>
                                <a:pt x="13965" y="11117"/>
                              </a:cubicBezTo>
                              <a:cubicBezTo>
                                <a:pt x="14254" y="10465"/>
                                <a:pt x="14398" y="9759"/>
                                <a:pt x="14398" y="8999"/>
                              </a:cubicBezTo>
                              <a:cubicBezTo>
                                <a:pt x="14398" y="8259"/>
                                <a:pt x="14254" y="7565"/>
                                <a:pt x="13965" y="6912"/>
                              </a:cubicBezTo>
                              <a:cubicBezTo>
                                <a:pt x="13674" y="6257"/>
                                <a:pt x="13290" y="5684"/>
                                <a:pt x="12801" y="5192"/>
                              </a:cubicBezTo>
                              <a:cubicBezTo>
                                <a:pt x="12315" y="4704"/>
                                <a:pt x="11745" y="4317"/>
                                <a:pt x="11092" y="4032"/>
                              </a:cubicBezTo>
                              <a:cubicBezTo>
                                <a:pt x="10439" y="3749"/>
                                <a:pt x="9741" y="3605"/>
                                <a:pt x="9004" y="3605"/>
                              </a:cubicBezTo>
                              <a:cubicBezTo>
                                <a:pt x="8267" y="3605"/>
                                <a:pt x="7566" y="3749"/>
                                <a:pt x="6908" y="4032"/>
                              </a:cubicBezTo>
                              <a:cubicBezTo>
                                <a:pt x="6252" y="4317"/>
                                <a:pt x="5676" y="4704"/>
                                <a:pt x="5193" y="5192"/>
                              </a:cubicBezTo>
                              <a:cubicBezTo>
                                <a:pt x="4707" y="5684"/>
                                <a:pt x="4317" y="6257"/>
                                <a:pt x="4028" y="6912"/>
                              </a:cubicBezTo>
                              <a:cubicBezTo>
                                <a:pt x="3740" y="7565"/>
                                <a:pt x="3596" y="8256"/>
                                <a:pt x="3596" y="8999"/>
                              </a:cubicBezTo>
                              <a:moveTo>
                                <a:pt x="9007" y="5591"/>
                              </a:moveTo>
                              <a:cubicBezTo>
                                <a:pt x="9185" y="5591"/>
                                <a:pt x="9343" y="5656"/>
                                <a:pt x="9473" y="5785"/>
                              </a:cubicBezTo>
                              <a:cubicBezTo>
                                <a:pt x="9603" y="5918"/>
                                <a:pt x="9668" y="6082"/>
                                <a:pt x="9668" y="6279"/>
                              </a:cubicBezTo>
                              <a:cubicBezTo>
                                <a:pt x="9668" y="6460"/>
                                <a:pt x="9603" y="6616"/>
                                <a:pt x="9473" y="6745"/>
                              </a:cubicBezTo>
                              <a:cubicBezTo>
                                <a:pt x="9343" y="6878"/>
                                <a:pt x="9185" y="6943"/>
                                <a:pt x="9007" y="6943"/>
                              </a:cubicBezTo>
                              <a:cubicBezTo>
                                <a:pt x="8439" y="6943"/>
                                <a:pt x="7953" y="7144"/>
                                <a:pt x="7552" y="7536"/>
                              </a:cubicBezTo>
                              <a:cubicBezTo>
                                <a:pt x="7151" y="7934"/>
                                <a:pt x="6950" y="8423"/>
                                <a:pt x="6950" y="8996"/>
                              </a:cubicBezTo>
                              <a:cubicBezTo>
                                <a:pt x="6950" y="9180"/>
                                <a:pt x="6885" y="9332"/>
                                <a:pt x="6755" y="9465"/>
                              </a:cubicBezTo>
                              <a:cubicBezTo>
                                <a:pt x="6622" y="9595"/>
                                <a:pt x="6467" y="9657"/>
                                <a:pt x="6289" y="9657"/>
                              </a:cubicBezTo>
                              <a:cubicBezTo>
                                <a:pt x="6080" y="9657"/>
                                <a:pt x="5913" y="9595"/>
                                <a:pt x="5786" y="9465"/>
                              </a:cubicBezTo>
                              <a:cubicBezTo>
                                <a:pt x="5659" y="9332"/>
                                <a:pt x="5599" y="9180"/>
                                <a:pt x="5599" y="8996"/>
                              </a:cubicBezTo>
                              <a:cubicBezTo>
                                <a:pt x="5599" y="8539"/>
                                <a:pt x="5684" y="8104"/>
                                <a:pt x="5862" y="7686"/>
                              </a:cubicBezTo>
                              <a:cubicBezTo>
                                <a:pt x="6037" y="7271"/>
                                <a:pt x="6280" y="6907"/>
                                <a:pt x="6597" y="6590"/>
                              </a:cubicBezTo>
                              <a:cubicBezTo>
                                <a:pt x="6905" y="6277"/>
                                <a:pt x="7264" y="6028"/>
                                <a:pt x="7676" y="5856"/>
                              </a:cubicBezTo>
                              <a:cubicBezTo>
                                <a:pt x="8086" y="5681"/>
                                <a:pt x="8529" y="5591"/>
                                <a:pt x="9007" y="5591"/>
                              </a:cubicBezTo>
                            </a:path>
                          </a:pathLst>
                        </a:custGeom>
                        <a:solidFill>
                          <a:schemeClr val="bg1"/>
                        </a:solidFill>
                        <a:ln>
                          <a:noFill/>
                        </a:ln>
                        <a:effectLst/>
                      </wps:spPr>
                      <wps:bodyPr lIns="38092" tIns="38092" rIns="38092" bIns="38092" anchor="ctr"/>
                    </wps:wsp>
                  </a:graphicData>
                </a:graphic>
              </wp:anchor>
            </w:drawing>
          </mc:Choice>
          <mc:Fallback>
            <w:pict>
              <v:shape id="AutoShape 115" o:spid="_x0000_s1026" o:spt="100" style="position:absolute;left:0pt;margin-left:49.25pt;margin-top:147.3pt;height:22.4pt;width:20.35pt;z-index:251676672;v-text-anchor:middle;mso-width-relative:page;mso-height-relative:page;" fillcolor="#FFFFFF [3212]" filled="t" stroked="f" coordsize="21600,21600" o:gfxdata="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" path="m21357,18801c21518,18965,21599,19177,21599,19436c21599,19580,21518,19775,21357,20018c21193,20261,20989,20504,20746,20741c20503,20978,20260,21184,20023,21348c19783,21518,19593,21599,19447,21599c19189,21599,18975,21515,18811,21343l13957,16502c13217,16980,12428,17350,11589,17604c10750,17864,9891,17991,9007,17991c7769,17991,6608,17759,5517,17290c4427,16822,3469,16175,2644,15353c1816,14534,1172,13580,700,12487c231,11400,0,10236,0,8999c0,7768,231,6602,700,5515c1169,4422,1816,3467,2644,2645c3469,1827,4424,1180,5512,708c6600,237,7764,0,9007,0c10244,0,11403,237,12488,708c13573,1180,14530,1827,15358,2645c16183,3467,16830,4422,17299,5515c17768,6602,18003,7768,18003,8999c18003,9886,17873,10747,17616,11589c17359,12433,16991,13218,16514,13947l21357,18801xm3596,8999c3596,9759,3740,10465,4028,11117c4317,11770,4707,12337,5193,12820c5679,13300,6252,13684,6908,13969c7566,14252,8264,14393,9004,14393c9744,14393,10439,14252,11092,13969c11745,13684,12318,13300,12801,12820c13290,12337,13677,11770,13965,11117c14254,10465,14398,9759,14398,8999c14398,8259,14254,7565,13965,6912c13674,6257,13290,5684,12801,5192c12315,4704,11745,4317,11092,4032c10439,3749,9741,3605,9004,3605c8267,3605,7566,3749,6908,4032c6252,4317,5676,4704,5193,5192c4707,5684,4317,6257,4028,6912c3740,7565,3596,8256,3596,8999m9007,5591c9185,5591,9343,5656,9473,5785c9603,5918,9668,6082,9668,6279c9668,6460,9603,6616,9473,6745c9343,6878,9185,6943,9007,6943c8439,6943,7953,7144,7552,7536c7151,7934,6950,8423,6950,8996c6950,9180,6885,9332,6755,9465c6622,9595,6467,9657,6289,9657c6080,9657,5913,9595,5786,9465c5659,9332,5599,9180,5599,8996c5599,8539,5684,8104,5862,7686c6037,7271,6280,6907,6597,6590c6905,6277,7264,6028,7676,5856c8086,5681,8529,5591,9007,5591e">
                <v:path o:connectlocs="129427,142407;129427,142407;129427,142407;129427,142407" o:connectangles="0,0,0,0"/>
                <v:fill on="t" focussize="0,0"/>
                <v:stroke on="f"/>
                <v:imagedata o:title=""/>
                <o:lock v:ext="edit" aspectratio="f"/>
                <v:textbox inset="2.99937007874016pt,2.99937007874016pt,2.99937007874016pt,2.99937007874016pt"/>
              </v:shape>
            </w:pict>
          </mc:Fallback>
        </mc:AlternateContent>
      </w:r>
      <w:r>
        <mc:AlternateContent>
          <mc:Choice Requires="wps">
            <w:drawing>
              <wp:anchor distT="0" distB="0" distL="114300" distR="114300" simplePos="0" relativeHeight="251677696" behindDoc="0" locked="0" layoutInCell="1" allowOverlap="1">
                <wp:simplePos x="0" y="0"/>
                <wp:positionH relativeFrom="column">
                  <wp:posOffset>5594985</wp:posOffset>
                </wp:positionH>
                <wp:positionV relativeFrom="paragraph">
                  <wp:posOffset>574675</wp:posOffset>
                </wp:positionV>
                <wp:extent cx="220345" cy="220345"/>
                <wp:effectExtent l="0" t="0" r="8255" b="8255"/>
                <wp:wrapNone/>
                <wp:docPr id="44" name="AutoShape 66"/>
                <wp:cNvGraphicFramePr/>
                <a:graphic xmlns:a="http://schemas.openxmlformats.org/drawingml/2006/main">
                  <a:graphicData uri="http://schemas.microsoft.com/office/word/2010/wordprocessingShape">
                    <wps:wsp>
                      <wps:cNvSpPr/>
                      <wps:spPr bwMode="auto">
                        <a:xfrm>
                          <a:off x="0" y="0"/>
                          <a:ext cx="220587" cy="220644"/>
                        </a:xfrm>
                        <a:custGeom>
                          <a:avLst/>
                          <a:gdLst>
                            <a:gd name="T0" fmla="*/ 10799 w 21598"/>
                            <a:gd name="T1" fmla="*/ 10800 h 21600"/>
                            <a:gd name="T2" fmla="*/ 10799 w 21598"/>
                            <a:gd name="T3" fmla="*/ 10800 h 21600"/>
                            <a:gd name="T4" fmla="*/ 10799 w 21598"/>
                            <a:gd name="T5" fmla="*/ 10800 h 21600"/>
                            <a:gd name="T6" fmla="*/ 10799 w 21598"/>
                            <a:gd name="T7" fmla="*/ 10800 h 21600"/>
                          </a:gdLst>
                          <a:ahLst/>
                          <a:cxnLst>
                            <a:cxn ang="0">
                              <a:pos x="T0" y="T1"/>
                            </a:cxn>
                            <a:cxn ang="0">
                              <a:pos x="T2" y="T3"/>
                            </a:cxn>
                            <a:cxn ang="0">
                              <a:pos x="T4" y="T5"/>
                            </a:cxn>
                            <a:cxn ang="0">
                              <a:pos x="T6" y="T7"/>
                            </a:cxn>
                          </a:cxnLst>
                          <a:rect l="0" t="0" r="r" b="b"/>
                          <a:pathLst>
                            <a:path w="21598" h="21600">
                              <a:moveTo>
                                <a:pt x="17537" y="12697"/>
                              </a:moveTo>
                              <a:lnTo>
                                <a:pt x="19798" y="9997"/>
                              </a:lnTo>
                              <a:lnTo>
                                <a:pt x="19798" y="17284"/>
                              </a:lnTo>
                              <a:cubicBezTo>
                                <a:pt x="19798" y="17874"/>
                                <a:pt x="19700" y="18429"/>
                                <a:pt x="19505" y="18949"/>
                              </a:cubicBezTo>
                              <a:cubicBezTo>
                                <a:pt x="19309" y="19469"/>
                                <a:pt x="19049" y="19928"/>
                                <a:pt x="18721" y="20321"/>
                              </a:cubicBezTo>
                              <a:cubicBezTo>
                                <a:pt x="18394" y="20715"/>
                                <a:pt x="18014" y="21027"/>
                                <a:pt x="17583" y="21256"/>
                              </a:cubicBezTo>
                              <a:cubicBezTo>
                                <a:pt x="17153" y="21485"/>
                                <a:pt x="16690" y="21599"/>
                                <a:pt x="16188" y="21599"/>
                              </a:cubicBezTo>
                              <a:lnTo>
                                <a:pt x="3595" y="21599"/>
                              </a:lnTo>
                              <a:cubicBezTo>
                                <a:pt x="3103" y="21599"/>
                                <a:pt x="2635" y="21485"/>
                                <a:pt x="2195" y="21256"/>
                              </a:cubicBezTo>
                              <a:cubicBezTo>
                                <a:pt x="1754" y="21027"/>
                                <a:pt x="1372" y="20715"/>
                                <a:pt x="1052" y="20321"/>
                              </a:cubicBezTo>
                              <a:cubicBezTo>
                                <a:pt x="734" y="19928"/>
                                <a:pt x="477" y="19469"/>
                                <a:pt x="286" y="18949"/>
                              </a:cubicBezTo>
                              <a:cubicBezTo>
                                <a:pt x="95" y="18429"/>
                                <a:pt x="0" y="17874"/>
                                <a:pt x="0" y="17284"/>
                              </a:cubicBezTo>
                              <a:lnTo>
                                <a:pt x="0" y="4315"/>
                              </a:lnTo>
                              <a:cubicBezTo>
                                <a:pt x="0" y="3722"/>
                                <a:pt x="95" y="3164"/>
                                <a:pt x="286" y="2632"/>
                              </a:cubicBezTo>
                              <a:cubicBezTo>
                                <a:pt x="477" y="2106"/>
                                <a:pt x="734" y="1645"/>
                                <a:pt x="1052" y="1263"/>
                              </a:cubicBezTo>
                              <a:cubicBezTo>
                                <a:pt x="1372" y="878"/>
                                <a:pt x="1754" y="572"/>
                                <a:pt x="2195" y="343"/>
                              </a:cubicBezTo>
                              <a:cubicBezTo>
                                <a:pt x="2635" y="114"/>
                                <a:pt x="3103" y="0"/>
                                <a:pt x="3595" y="0"/>
                              </a:cubicBezTo>
                              <a:lnTo>
                                <a:pt x="16188" y="0"/>
                              </a:lnTo>
                              <a:cubicBezTo>
                                <a:pt x="16401" y="0"/>
                                <a:pt x="16605" y="26"/>
                                <a:pt x="16798" y="82"/>
                              </a:cubicBezTo>
                              <a:lnTo>
                                <a:pt x="14608" y="2714"/>
                              </a:lnTo>
                              <a:lnTo>
                                <a:pt x="3595" y="2714"/>
                              </a:lnTo>
                              <a:cubicBezTo>
                                <a:pt x="3228" y="2714"/>
                                <a:pt x="2914" y="2867"/>
                                <a:pt x="2652" y="3184"/>
                              </a:cubicBezTo>
                              <a:cubicBezTo>
                                <a:pt x="2391" y="3496"/>
                                <a:pt x="2261" y="3875"/>
                                <a:pt x="2261" y="4315"/>
                              </a:cubicBezTo>
                              <a:lnTo>
                                <a:pt x="2261" y="17284"/>
                              </a:lnTo>
                              <a:cubicBezTo>
                                <a:pt x="2261" y="17724"/>
                                <a:pt x="2391" y="18101"/>
                                <a:pt x="2652" y="18412"/>
                              </a:cubicBezTo>
                              <a:cubicBezTo>
                                <a:pt x="2914" y="18729"/>
                                <a:pt x="3228" y="18888"/>
                                <a:pt x="3595" y="18888"/>
                              </a:cubicBezTo>
                              <a:lnTo>
                                <a:pt x="16188" y="18888"/>
                              </a:lnTo>
                              <a:cubicBezTo>
                                <a:pt x="16556" y="18888"/>
                                <a:pt x="16874" y="18729"/>
                                <a:pt x="17138" y="18412"/>
                              </a:cubicBezTo>
                              <a:cubicBezTo>
                                <a:pt x="17405" y="18101"/>
                                <a:pt x="17537" y="17724"/>
                                <a:pt x="17537" y="17284"/>
                              </a:cubicBezTo>
                              <a:lnTo>
                                <a:pt x="17537" y="12697"/>
                              </a:lnTo>
                              <a:close/>
                              <a:moveTo>
                                <a:pt x="21333" y="2796"/>
                              </a:moveTo>
                              <a:cubicBezTo>
                                <a:pt x="21514" y="3011"/>
                                <a:pt x="21599" y="3272"/>
                                <a:pt x="21597" y="3578"/>
                              </a:cubicBezTo>
                              <a:cubicBezTo>
                                <a:pt x="21592" y="3881"/>
                                <a:pt x="21504" y="4136"/>
                                <a:pt x="21333" y="4342"/>
                              </a:cubicBezTo>
                              <a:lnTo>
                                <a:pt x="13005" y="14346"/>
                              </a:lnTo>
                              <a:lnTo>
                                <a:pt x="11854" y="15721"/>
                              </a:lnTo>
                              <a:cubicBezTo>
                                <a:pt x="11676" y="15938"/>
                                <a:pt x="11458" y="16044"/>
                                <a:pt x="11206" y="16044"/>
                              </a:cubicBezTo>
                              <a:cubicBezTo>
                                <a:pt x="10951" y="16044"/>
                                <a:pt x="10733" y="15938"/>
                                <a:pt x="10555" y="15721"/>
                              </a:cubicBezTo>
                              <a:lnTo>
                                <a:pt x="9383" y="14346"/>
                              </a:lnTo>
                              <a:lnTo>
                                <a:pt x="4779" y="8787"/>
                              </a:lnTo>
                              <a:cubicBezTo>
                                <a:pt x="4600" y="8573"/>
                                <a:pt x="4507" y="8314"/>
                                <a:pt x="4507" y="8006"/>
                              </a:cubicBezTo>
                              <a:cubicBezTo>
                                <a:pt x="4507" y="7703"/>
                                <a:pt x="4600" y="7441"/>
                                <a:pt x="4779" y="7227"/>
                              </a:cubicBezTo>
                              <a:lnTo>
                                <a:pt x="5927" y="5846"/>
                              </a:lnTo>
                              <a:cubicBezTo>
                                <a:pt x="6106" y="5635"/>
                                <a:pt x="6323" y="5526"/>
                                <a:pt x="6578" y="5526"/>
                              </a:cubicBezTo>
                              <a:cubicBezTo>
                                <a:pt x="6830" y="5526"/>
                                <a:pt x="7043" y="5634"/>
                                <a:pt x="7214" y="5846"/>
                              </a:cubicBezTo>
                              <a:lnTo>
                                <a:pt x="11198" y="10632"/>
                              </a:lnTo>
                              <a:lnTo>
                                <a:pt x="18861" y="1404"/>
                              </a:lnTo>
                              <a:cubicBezTo>
                                <a:pt x="19040" y="1186"/>
                                <a:pt x="19262" y="1084"/>
                                <a:pt x="19524" y="1087"/>
                              </a:cubicBezTo>
                              <a:cubicBezTo>
                                <a:pt x="19786" y="1092"/>
                                <a:pt x="20001" y="1198"/>
                                <a:pt x="20173" y="1404"/>
                              </a:cubicBezTo>
                              <a:lnTo>
                                <a:pt x="21333" y="2796"/>
                              </a:lnTo>
                              <a:close/>
                            </a:path>
                          </a:pathLst>
                        </a:custGeom>
                        <a:solidFill>
                          <a:schemeClr val="bg1"/>
                        </a:solidFill>
                        <a:ln>
                          <a:noFill/>
                        </a:ln>
                        <a:effectLst/>
                      </wps:spPr>
                      <wps:bodyPr lIns="38092" tIns="38092" rIns="38092" bIns="38092" anchor="ctr"/>
                    </wps:wsp>
                  </a:graphicData>
                </a:graphic>
              </wp:anchor>
            </w:drawing>
          </mc:Choice>
          <mc:Fallback>
            <w:pict>
              <v:shape id="AutoShape 66" o:spid="_x0000_s1026" o:spt="100" style="position:absolute;left:0pt;margin-left:440.55pt;margin-top:45.25pt;height:17.35pt;width:17.35pt;z-index:251677696;v-text-anchor:middle;mso-width-relative:page;mso-height-relative:page;" fillcolor="#FFFFFF [3212]" filled="t" stroked="f" coordsize="21598,21600" o:gfxdata="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" path="m17537,12697l19798,9997,19798,17284c19798,17874,19700,18429,19505,18949c19309,19469,19049,19928,18721,20321c18394,20715,18014,21027,17583,21256c17153,21485,16690,21599,16188,21599l3595,21599c3103,21599,2635,21485,2195,21256c1754,21027,1372,20715,1052,20321c734,19928,477,19469,286,18949c95,18429,0,17874,0,17284l0,4315c0,3722,95,3164,286,2632c477,2106,734,1645,1052,1263c1372,878,1754,572,2195,343c2635,114,3103,0,3595,0l16188,0c16401,0,16605,26,16798,82l14608,2714,3595,2714c3228,2714,2914,2867,2652,3184c2391,3496,2261,3875,2261,4315l2261,17284c2261,17724,2391,18101,2652,18412c2914,18729,3228,18888,3595,18888l16188,18888c16556,18888,16874,18729,17138,18412c17405,18101,17537,17724,17537,17284l17537,12697xm21333,2796c21514,3011,21599,3272,21597,3578c21592,3881,21504,4136,21333,4342l13005,14346,11854,15721c11676,15938,11458,16044,11206,16044c10951,16044,10733,15938,10555,15721l9383,14346,4779,8787c4600,8573,4507,8314,4507,8006c4507,7703,4600,7441,4779,7227l5927,5846c6106,5635,6323,5526,6578,5526c6830,5526,7043,5634,7214,5846l11198,10632,18861,1404c19040,1186,19262,1084,19524,1087c19786,1092,20001,1198,20173,1404l21333,2796xe">
                <v:path o:connectlocs="110293,110322;110293,110322;110293,110322;110293,110322" o:connectangles="0,0,0,0"/>
                <v:fill on="t" focussize="0,0"/>
                <v:stroke on="f"/>
                <v:imagedata o:title=""/>
                <o:lock v:ext="edit" aspectratio="f"/>
                <v:textbox inset="2.99937007874016pt,2.99937007874016pt,2.99937007874016pt,2.99937007874016pt"/>
              </v:shape>
            </w:pict>
          </mc:Fallback>
        </mc:AlternateContent>
      </w:r>
      <w:r>
        <mc:AlternateContent>
          <mc:Choice Requires="wpg">
            <w:drawing>
              <wp:anchor distT="0" distB="0" distL="114300" distR="114300" simplePos="0" relativeHeight="251678720" behindDoc="0" locked="0" layoutInCell="1" allowOverlap="1">
                <wp:simplePos x="0" y="0"/>
                <wp:positionH relativeFrom="column">
                  <wp:posOffset>4628515</wp:posOffset>
                </wp:positionH>
                <wp:positionV relativeFrom="paragraph">
                  <wp:posOffset>1104900</wp:posOffset>
                </wp:positionV>
                <wp:extent cx="200660" cy="294640"/>
                <wp:effectExtent l="0" t="0" r="2540" b="10160"/>
                <wp:wrapNone/>
                <wp:docPr id="45" name="Group 44"/>
                <wp:cNvGraphicFramePr/>
                <a:graphic xmlns:a="http://schemas.openxmlformats.org/drawingml/2006/main">
                  <a:graphicData uri="http://schemas.microsoft.com/office/word/2010/wordprocessingGroup">
                    <wpg:wgp>
                      <wpg:cNvGrpSpPr/>
                      <wpg:grpSpPr>
                        <a:xfrm>
                          <a:off x="0" y="0"/>
                          <a:ext cx="201103" cy="294815"/>
                          <a:chOff x="1559893" y="2241774"/>
                          <a:chExt cx="174947" cy="256404"/>
                        </a:xfrm>
                        <a:solidFill>
                          <a:schemeClr val="bg1"/>
                        </a:solidFill>
                      </wpg:grpSpPr>
                      <wps:wsp>
                        <wps:cNvPr id="46" name="Oval 49"/>
                        <wps:cNvSpPr>
                          <a:spLocks noChangeArrowheads="1"/>
                        </wps:cNvSpPr>
                        <wps:spPr bwMode="auto">
                          <a:xfrm>
                            <a:off x="1630705" y="2313975"/>
                            <a:ext cx="16662" cy="16662"/>
                          </a:xfrm>
                          <a:prstGeom prst="ellipse">
                            <a:avLst/>
                          </a:prstGeom>
                          <a:grpFill/>
                          <a:ln>
                            <a:noFill/>
                          </a:ln>
                        </wps:spPr>
                        <wps:bodyPr vert="horz" wrap="square" lIns="34290" tIns="17145" rIns="34290" bIns="17145" numCol="1" anchor="t" anchorCtr="0" compatLnSpc="1"/>
                      </wps:wsp>
                      <wps:wsp>
                        <wps:cNvPr id="47" name="Oval 50"/>
                        <wps:cNvSpPr>
                          <a:spLocks noChangeArrowheads="1"/>
                        </wps:cNvSpPr>
                        <wps:spPr bwMode="auto">
                          <a:xfrm>
                            <a:off x="1630705" y="2410242"/>
                            <a:ext cx="16662" cy="15273"/>
                          </a:xfrm>
                          <a:prstGeom prst="ellipse">
                            <a:avLst/>
                          </a:prstGeom>
                          <a:grpFill/>
                          <a:ln>
                            <a:noFill/>
                          </a:ln>
                        </wps:spPr>
                        <wps:bodyPr vert="horz" wrap="square" lIns="34290" tIns="17145" rIns="34290" bIns="17145" numCol="1" anchor="t" anchorCtr="0" compatLnSpc="1"/>
                      </wps:wsp>
                      <wps:wsp>
                        <wps:cNvPr id="48" name="Oval 51"/>
                        <wps:cNvSpPr>
                          <a:spLocks noChangeArrowheads="1"/>
                        </wps:cNvSpPr>
                        <wps:spPr bwMode="auto">
                          <a:xfrm>
                            <a:off x="1583960" y="2362108"/>
                            <a:ext cx="15273" cy="15273"/>
                          </a:xfrm>
                          <a:prstGeom prst="ellipse">
                            <a:avLst/>
                          </a:prstGeom>
                          <a:grpFill/>
                          <a:ln>
                            <a:noFill/>
                          </a:ln>
                        </wps:spPr>
                        <wps:bodyPr vert="horz" wrap="square" lIns="34290" tIns="17145" rIns="34290" bIns="17145" numCol="1" anchor="t" anchorCtr="0" compatLnSpc="1"/>
                      </wps:wsp>
                      <wps:wsp>
                        <wps:cNvPr id="49" name="Oval 52"/>
                        <wps:cNvSpPr>
                          <a:spLocks noChangeArrowheads="1"/>
                        </wps:cNvSpPr>
                        <wps:spPr bwMode="auto">
                          <a:xfrm>
                            <a:off x="1679301" y="2362108"/>
                            <a:ext cx="16199" cy="15273"/>
                          </a:xfrm>
                          <a:prstGeom prst="ellipse">
                            <a:avLst/>
                          </a:prstGeom>
                          <a:grpFill/>
                          <a:ln>
                            <a:noFill/>
                          </a:ln>
                        </wps:spPr>
                        <wps:bodyPr vert="horz" wrap="square" lIns="34290" tIns="17145" rIns="34290" bIns="17145" numCol="1" anchor="t" anchorCtr="0" compatLnSpc="1"/>
                      </wps:wsp>
                      <wps:wsp>
                        <wps:cNvPr id="50" name="Freeform 53"/>
                        <wps:cNvSpPr/>
                        <wps:spPr bwMode="auto">
                          <a:xfrm>
                            <a:off x="1596919" y="2394969"/>
                            <a:ext cx="17587" cy="17587"/>
                          </a:xfrm>
                          <a:custGeom>
                            <a:avLst/>
                            <a:gdLst>
                              <a:gd name="T0" fmla="*/ 3 w 16"/>
                              <a:gd name="T1" fmla="*/ 3 h 16"/>
                              <a:gd name="T2" fmla="*/ 3 w 16"/>
                              <a:gd name="T3" fmla="*/ 13 h 16"/>
                              <a:gd name="T4" fmla="*/ 13 w 16"/>
                              <a:gd name="T5" fmla="*/ 13 h 16"/>
                              <a:gd name="T6" fmla="*/ 13 w 16"/>
                              <a:gd name="T7" fmla="*/ 3 h 16"/>
                              <a:gd name="T8" fmla="*/ 3 w 16"/>
                              <a:gd name="T9" fmla="*/ 3 h 16"/>
                            </a:gdLst>
                            <a:ahLst/>
                            <a:cxnLst>
                              <a:cxn ang="0">
                                <a:pos x="T0" y="T1"/>
                              </a:cxn>
                              <a:cxn ang="0">
                                <a:pos x="T2" y="T3"/>
                              </a:cxn>
                              <a:cxn ang="0">
                                <a:pos x="T4" y="T5"/>
                              </a:cxn>
                              <a:cxn ang="0">
                                <a:pos x="T6" y="T7"/>
                              </a:cxn>
                              <a:cxn ang="0">
                                <a:pos x="T8" y="T9"/>
                              </a:cxn>
                            </a:cxnLst>
                            <a:rect l="0" t="0" r="r" b="b"/>
                            <a:pathLst>
                              <a:path w="16" h="16">
                                <a:moveTo>
                                  <a:pt x="3" y="3"/>
                                </a:moveTo>
                                <a:cubicBezTo>
                                  <a:pt x="0" y="6"/>
                                  <a:pt x="0" y="10"/>
                                  <a:pt x="3" y="13"/>
                                </a:cubicBezTo>
                                <a:cubicBezTo>
                                  <a:pt x="5" y="16"/>
                                  <a:pt x="10" y="16"/>
                                  <a:pt x="13" y="13"/>
                                </a:cubicBezTo>
                                <a:cubicBezTo>
                                  <a:pt x="16" y="10"/>
                                  <a:pt x="16" y="6"/>
                                  <a:pt x="13" y="3"/>
                                </a:cubicBezTo>
                                <a:cubicBezTo>
                                  <a:pt x="10" y="0"/>
                                  <a:pt x="5" y="0"/>
                                  <a:pt x="3" y="3"/>
                                </a:cubicBezTo>
                                <a:close/>
                              </a:path>
                            </a:pathLst>
                          </a:custGeom>
                          <a:grpFill/>
                          <a:ln>
                            <a:noFill/>
                          </a:ln>
                        </wps:spPr>
                        <wps:bodyPr vert="horz" wrap="square" lIns="34290" tIns="17145" rIns="34290" bIns="17145" numCol="1" anchor="t" anchorCtr="0" compatLnSpc="1"/>
                      </wps:wsp>
                      <wps:wsp>
                        <wps:cNvPr id="51" name="Freeform 54"/>
                        <wps:cNvSpPr/>
                        <wps:spPr bwMode="auto">
                          <a:xfrm>
                            <a:off x="1596919" y="2326934"/>
                            <a:ext cx="17587" cy="17587"/>
                          </a:xfrm>
                          <a:custGeom>
                            <a:avLst/>
                            <a:gdLst>
                              <a:gd name="T0" fmla="*/ 3 w 16"/>
                              <a:gd name="T1" fmla="*/ 3 h 16"/>
                              <a:gd name="T2" fmla="*/ 3 w 16"/>
                              <a:gd name="T3" fmla="*/ 13 h 16"/>
                              <a:gd name="T4" fmla="*/ 13 w 16"/>
                              <a:gd name="T5" fmla="*/ 13 h 16"/>
                              <a:gd name="T6" fmla="*/ 13 w 16"/>
                              <a:gd name="T7" fmla="*/ 3 h 16"/>
                              <a:gd name="T8" fmla="*/ 3 w 16"/>
                              <a:gd name="T9" fmla="*/ 3 h 16"/>
                            </a:gdLst>
                            <a:ahLst/>
                            <a:cxnLst>
                              <a:cxn ang="0">
                                <a:pos x="T0" y="T1"/>
                              </a:cxn>
                              <a:cxn ang="0">
                                <a:pos x="T2" y="T3"/>
                              </a:cxn>
                              <a:cxn ang="0">
                                <a:pos x="T4" y="T5"/>
                              </a:cxn>
                              <a:cxn ang="0">
                                <a:pos x="T6" y="T7"/>
                              </a:cxn>
                              <a:cxn ang="0">
                                <a:pos x="T8" y="T9"/>
                              </a:cxn>
                            </a:cxnLst>
                            <a:rect l="0" t="0" r="r" b="b"/>
                            <a:pathLst>
                              <a:path w="16" h="16">
                                <a:moveTo>
                                  <a:pt x="3" y="3"/>
                                </a:moveTo>
                                <a:cubicBezTo>
                                  <a:pt x="0" y="6"/>
                                  <a:pt x="0" y="10"/>
                                  <a:pt x="3" y="13"/>
                                </a:cubicBezTo>
                                <a:cubicBezTo>
                                  <a:pt x="5" y="16"/>
                                  <a:pt x="10" y="16"/>
                                  <a:pt x="13" y="13"/>
                                </a:cubicBezTo>
                                <a:cubicBezTo>
                                  <a:pt x="16" y="10"/>
                                  <a:pt x="16" y="6"/>
                                  <a:pt x="13" y="3"/>
                                </a:cubicBezTo>
                                <a:cubicBezTo>
                                  <a:pt x="10" y="0"/>
                                  <a:pt x="5" y="0"/>
                                  <a:pt x="3" y="3"/>
                                </a:cubicBezTo>
                                <a:close/>
                              </a:path>
                            </a:pathLst>
                          </a:custGeom>
                          <a:grpFill/>
                          <a:ln>
                            <a:noFill/>
                          </a:ln>
                        </wps:spPr>
                        <wps:bodyPr vert="horz" wrap="square" lIns="34290" tIns="17145" rIns="34290" bIns="17145" numCol="1" anchor="t" anchorCtr="0" compatLnSpc="1"/>
                      </wps:wsp>
                      <wps:wsp>
                        <wps:cNvPr id="52" name="Freeform 55"/>
                        <wps:cNvSpPr/>
                        <wps:spPr bwMode="auto">
                          <a:xfrm>
                            <a:off x="1664953" y="2394969"/>
                            <a:ext cx="17587" cy="17587"/>
                          </a:xfrm>
                          <a:custGeom>
                            <a:avLst/>
                            <a:gdLst>
                              <a:gd name="T0" fmla="*/ 3 w 16"/>
                              <a:gd name="T1" fmla="*/ 3 h 16"/>
                              <a:gd name="T2" fmla="*/ 3 w 16"/>
                              <a:gd name="T3" fmla="*/ 13 h 16"/>
                              <a:gd name="T4" fmla="*/ 13 w 16"/>
                              <a:gd name="T5" fmla="*/ 13 h 16"/>
                              <a:gd name="T6" fmla="*/ 13 w 16"/>
                              <a:gd name="T7" fmla="*/ 3 h 16"/>
                              <a:gd name="T8" fmla="*/ 3 w 16"/>
                              <a:gd name="T9" fmla="*/ 3 h 16"/>
                            </a:gdLst>
                            <a:ahLst/>
                            <a:cxnLst>
                              <a:cxn ang="0">
                                <a:pos x="T0" y="T1"/>
                              </a:cxn>
                              <a:cxn ang="0">
                                <a:pos x="T2" y="T3"/>
                              </a:cxn>
                              <a:cxn ang="0">
                                <a:pos x="T4" y="T5"/>
                              </a:cxn>
                              <a:cxn ang="0">
                                <a:pos x="T6" y="T7"/>
                              </a:cxn>
                              <a:cxn ang="0">
                                <a:pos x="T8" y="T9"/>
                              </a:cxn>
                            </a:cxnLst>
                            <a:rect l="0" t="0" r="r" b="b"/>
                            <a:pathLst>
                              <a:path w="16" h="16">
                                <a:moveTo>
                                  <a:pt x="3" y="3"/>
                                </a:moveTo>
                                <a:cubicBezTo>
                                  <a:pt x="0" y="6"/>
                                  <a:pt x="0" y="10"/>
                                  <a:pt x="3" y="13"/>
                                </a:cubicBezTo>
                                <a:cubicBezTo>
                                  <a:pt x="5" y="16"/>
                                  <a:pt x="10" y="16"/>
                                  <a:pt x="13" y="13"/>
                                </a:cubicBezTo>
                                <a:cubicBezTo>
                                  <a:pt x="16" y="10"/>
                                  <a:pt x="16" y="6"/>
                                  <a:pt x="13" y="3"/>
                                </a:cubicBezTo>
                                <a:cubicBezTo>
                                  <a:pt x="10" y="0"/>
                                  <a:pt x="5" y="0"/>
                                  <a:pt x="3" y="3"/>
                                </a:cubicBezTo>
                                <a:close/>
                              </a:path>
                            </a:pathLst>
                          </a:custGeom>
                          <a:grpFill/>
                          <a:ln>
                            <a:noFill/>
                          </a:ln>
                        </wps:spPr>
                        <wps:bodyPr vert="horz" wrap="square" lIns="34290" tIns="17145" rIns="34290" bIns="17145" numCol="1" anchor="t" anchorCtr="0" compatLnSpc="1"/>
                      </wps:wsp>
                      <wps:wsp>
                        <wps:cNvPr id="53" name="Freeform 56"/>
                        <wps:cNvSpPr>
                          <a:spLocks noEditPoints="1"/>
                        </wps:cNvSpPr>
                        <wps:spPr bwMode="auto">
                          <a:xfrm>
                            <a:off x="1559893" y="2241774"/>
                            <a:ext cx="174947" cy="256404"/>
                          </a:xfrm>
                          <a:custGeom>
                            <a:avLst/>
                            <a:gdLst>
                              <a:gd name="T0" fmla="*/ 146 w 160"/>
                              <a:gd name="T1" fmla="*/ 103 h 234"/>
                              <a:gd name="T2" fmla="*/ 144 w 160"/>
                              <a:gd name="T3" fmla="*/ 103 h 234"/>
                              <a:gd name="T4" fmla="*/ 128 w 160"/>
                              <a:gd name="T5" fmla="*/ 69 h 234"/>
                              <a:gd name="T6" fmla="*/ 117 w 160"/>
                              <a:gd name="T7" fmla="*/ 12 h 234"/>
                              <a:gd name="T8" fmla="*/ 103 w 160"/>
                              <a:gd name="T9" fmla="*/ 0 h 234"/>
                              <a:gd name="T10" fmla="*/ 44 w 160"/>
                              <a:gd name="T11" fmla="*/ 0 h 234"/>
                              <a:gd name="T12" fmla="*/ 30 w 160"/>
                              <a:gd name="T13" fmla="*/ 12 h 234"/>
                              <a:gd name="T14" fmla="*/ 20 w 160"/>
                              <a:gd name="T15" fmla="*/ 67 h 234"/>
                              <a:gd name="T16" fmla="*/ 0 w 160"/>
                              <a:gd name="T17" fmla="*/ 117 h 234"/>
                              <a:gd name="T18" fmla="*/ 19 w 160"/>
                              <a:gd name="T19" fmla="*/ 166 h 234"/>
                              <a:gd name="T20" fmla="*/ 29 w 160"/>
                              <a:gd name="T21" fmla="*/ 222 h 234"/>
                              <a:gd name="T22" fmla="*/ 44 w 160"/>
                              <a:gd name="T23" fmla="*/ 234 h 234"/>
                              <a:gd name="T24" fmla="*/ 102 w 160"/>
                              <a:gd name="T25" fmla="*/ 234 h 234"/>
                              <a:gd name="T26" fmla="*/ 116 w 160"/>
                              <a:gd name="T27" fmla="*/ 222 h 234"/>
                              <a:gd name="T28" fmla="*/ 127 w 160"/>
                              <a:gd name="T29" fmla="*/ 166 h 234"/>
                              <a:gd name="T30" fmla="*/ 144 w 160"/>
                              <a:gd name="T31" fmla="*/ 131 h 234"/>
                              <a:gd name="T32" fmla="*/ 146 w 160"/>
                              <a:gd name="T33" fmla="*/ 132 h 234"/>
                              <a:gd name="T34" fmla="*/ 160 w 160"/>
                              <a:gd name="T35" fmla="*/ 117 h 234"/>
                              <a:gd name="T36" fmla="*/ 146 w 160"/>
                              <a:gd name="T37" fmla="*/ 103 h 234"/>
                              <a:gd name="T38" fmla="*/ 44 w 160"/>
                              <a:gd name="T39" fmla="*/ 15 h 234"/>
                              <a:gd name="T40" fmla="*/ 103 w 160"/>
                              <a:gd name="T41" fmla="*/ 15 h 234"/>
                              <a:gd name="T42" fmla="*/ 110 w 160"/>
                              <a:gd name="T43" fmla="*/ 54 h 234"/>
                              <a:gd name="T44" fmla="*/ 73 w 160"/>
                              <a:gd name="T45" fmla="*/ 44 h 234"/>
                              <a:gd name="T46" fmla="*/ 37 w 160"/>
                              <a:gd name="T47" fmla="*/ 54 h 234"/>
                              <a:gd name="T48" fmla="*/ 44 w 160"/>
                              <a:gd name="T49" fmla="*/ 15 h 234"/>
                              <a:gd name="T50" fmla="*/ 102 w 160"/>
                              <a:gd name="T51" fmla="*/ 219 h 234"/>
                              <a:gd name="T52" fmla="*/ 44 w 160"/>
                              <a:gd name="T53" fmla="*/ 219 h 234"/>
                              <a:gd name="T54" fmla="*/ 36 w 160"/>
                              <a:gd name="T55" fmla="*/ 180 h 234"/>
                              <a:gd name="T56" fmla="*/ 73 w 160"/>
                              <a:gd name="T57" fmla="*/ 190 h 234"/>
                              <a:gd name="T58" fmla="*/ 109 w 160"/>
                              <a:gd name="T59" fmla="*/ 180 h 234"/>
                              <a:gd name="T60" fmla="*/ 102 w 160"/>
                              <a:gd name="T61" fmla="*/ 219 h 234"/>
                              <a:gd name="T62" fmla="*/ 73 w 160"/>
                              <a:gd name="T63" fmla="*/ 176 h 234"/>
                              <a:gd name="T64" fmla="*/ 14 w 160"/>
                              <a:gd name="T65" fmla="*/ 117 h 234"/>
                              <a:gd name="T66" fmla="*/ 73 w 160"/>
                              <a:gd name="T67" fmla="*/ 59 h 234"/>
                              <a:gd name="T68" fmla="*/ 131 w 160"/>
                              <a:gd name="T69" fmla="*/ 117 h 234"/>
                              <a:gd name="T70" fmla="*/ 73 w 160"/>
                              <a:gd name="T71" fmla="*/ 176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60" h="234">
                                <a:moveTo>
                                  <a:pt x="146" y="103"/>
                                </a:moveTo>
                                <a:cubicBezTo>
                                  <a:pt x="145" y="103"/>
                                  <a:pt x="145" y="103"/>
                                  <a:pt x="144" y="103"/>
                                </a:cubicBezTo>
                                <a:cubicBezTo>
                                  <a:pt x="142" y="90"/>
                                  <a:pt x="136" y="79"/>
                                  <a:pt x="128" y="69"/>
                                </a:cubicBezTo>
                                <a:cubicBezTo>
                                  <a:pt x="117" y="12"/>
                                  <a:pt x="117" y="12"/>
                                  <a:pt x="117" y="12"/>
                                </a:cubicBezTo>
                                <a:cubicBezTo>
                                  <a:pt x="116" y="5"/>
                                  <a:pt x="110" y="0"/>
                                  <a:pt x="103" y="0"/>
                                </a:cubicBezTo>
                                <a:cubicBezTo>
                                  <a:pt x="44" y="0"/>
                                  <a:pt x="44" y="0"/>
                                  <a:pt x="44" y="0"/>
                                </a:cubicBezTo>
                                <a:cubicBezTo>
                                  <a:pt x="37" y="0"/>
                                  <a:pt x="31" y="5"/>
                                  <a:pt x="30" y="12"/>
                                </a:cubicBezTo>
                                <a:cubicBezTo>
                                  <a:pt x="20" y="67"/>
                                  <a:pt x="20" y="67"/>
                                  <a:pt x="20" y="67"/>
                                </a:cubicBezTo>
                                <a:cubicBezTo>
                                  <a:pt x="7" y="80"/>
                                  <a:pt x="0" y="98"/>
                                  <a:pt x="0" y="117"/>
                                </a:cubicBezTo>
                                <a:cubicBezTo>
                                  <a:pt x="0" y="136"/>
                                  <a:pt x="7" y="153"/>
                                  <a:pt x="19" y="166"/>
                                </a:cubicBezTo>
                                <a:cubicBezTo>
                                  <a:pt x="29" y="222"/>
                                  <a:pt x="29" y="222"/>
                                  <a:pt x="29" y="222"/>
                                </a:cubicBezTo>
                                <a:cubicBezTo>
                                  <a:pt x="30" y="229"/>
                                  <a:pt x="36" y="234"/>
                                  <a:pt x="44" y="234"/>
                                </a:cubicBezTo>
                                <a:cubicBezTo>
                                  <a:pt x="102" y="234"/>
                                  <a:pt x="102" y="234"/>
                                  <a:pt x="102" y="234"/>
                                </a:cubicBezTo>
                                <a:cubicBezTo>
                                  <a:pt x="109" y="234"/>
                                  <a:pt x="115" y="229"/>
                                  <a:pt x="116" y="222"/>
                                </a:cubicBezTo>
                                <a:cubicBezTo>
                                  <a:pt x="127" y="166"/>
                                  <a:pt x="127" y="166"/>
                                  <a:pt x="127" y="166"/>
                                </a:cubicBezTo>
                                <a:cubicBezTo>
                                  <a:pt x="135" y="156"/>
                                  <a:pt x="142" y="145"/>
                                  <a:pt x="144" y="131"/>
                                </a:cubicBezTo>
                                <a:cubicBezTo>
                                  <a:pt x="145" y="132"/>
                                  <a:pt x="145" y="132"/>
                                  <a:pt x="146" y="132"/>
                                </a:cubicBezTo>
                                <a:cubicBezTo>
                                  <a:pt x="154" y="132"/>
                                  <a:pt x="160" y="125"/>
                                  <a:pt x="160" y="117"/>
                                </a:cubicBezTo>
                                <a:cubicBezTo>
                                  <a:pt x="160" y="109"/>
                                  <a:pt x="154" y="103"/>
                                  <a:pt x="146" y="103"/>
                                </a:cubicBezTo>
                                <a:close/>
                                <a:moveTo>
                                  <a:pt x="44" y="15"/>
                                </a:moveTo>
                                <a:cubicBezTo>
                                  <a:pt x="103" y="15"/>
                                  <a:pt x="103" y="15"/>
                                  <a:pt x="103" y="15"/>
                                </a:cubicBezTo>
                                <a:cubicBezTo>
                                  <a:pt x="110" y="54"/>
                                  <a:pt x="110" y="54"/>
                                  <a:pt x="110" y="54"/>
                                </a:cubicBezTo>
                                <a:cubicBezTo>
                                  <a:pt x="99" y="48"/>
                                  <a:pt x="87" y="44"/>
                                  <a:pt x="73" y="44"/>
                                </a:cubicBezTo>
                                <a:cubicBezTo>
                                  <a:pt x="60" y="44"/>
                                  <a:pt x="48" y="48"/>
                                  <a:pt x="37" y="54"/>
                                </a:cubicBezTo>
                                <a:lnTo>
                                  <a:pt x="44" y="15"/>
                                </a:lnTo>
                                <a:close/>
                                <a:moveTo>
                                  <a:pt x="102" y="219"/>
                                </a:moveTo>
                                <a:cubicBezTo>
                                  <a:pt x="44" y="219"/>
                                  <a:pt x="44" y="219"/>
                                  <a:pt x="44" y="219"/>
                                </a:cubicBezTo>
                                <a:cubicBezTo>
                                  <a:pt x="36" y="180"/>
                                  <a:pt x="36" y="180"/>
                                  <a:pt x="36" y="180"/>
                                </a:cubicBezTo>
                                <a:cubicBezTo>
                                  <a:pt x="47" y="186"/>
                                  <a:pt x="59" y="190"/>
                                  <a:pt x="73" y="190"/>
                                </a:cubicBezTo>
                                <a:cubicBezTo>
                                  <a:pt x="86" y="190"/>
                                  <a:pt x="98" y="186"/>
                                  <a:pt x="109" y="180"/>
                                </a:cubicBezTo>
                                <a:lnTo>
                                  <a:pt x="102" y="219"/>
                                </a:lnTo>
                                <a:close/>
                                <a:moveTo>
                                  <a:pt x="73" y="176"/>
                                </a:moveTo>
                                <a:cubicBezTo>
                                  <a:pt x="40" y="176"/>
                                  <a:pt x="14" y="149"/>
                                  <a:pt x="14" y="117"/>
                                </a:cubicBezTo>
                                <a:cubicBezTo>
                                  <a:pt x="14" y="85"/>
                                  <a:pt x="40" y="59"/>
                                  <a:pt x="73" y="59"/>
                                </a:cubicBezTo>
                                <a:cubicBezTo>
                                  <a:pt x="105" y="59"/>
                                  <a:pt x="131" y="85"/>
                                  <a:pt x="131" y="117"/>
                                </a:cubicBezTo>
                                <a:cubicBezTo>
                                  <a:pt x="131" y="149"/>
                                  <a:pt x="105" y="176"/>
                                  <a:pt x="73" y="176"/>
                                </a:cubicBezTo>
                                <a:close/>
                              </a:path>
                            </a:pathLst>
                          </a:custGeom>
                          <a:grpFill/>
                          <a:ln>
                            <a:noFill/>
                          </a:ln>
                        </wps:spPr>
                        <wps:bodyPr vert="horz" wrap="square" lIns="34290" tIns="17145" rIns="34290" bIns="17145" numCol="1" anchor="t" anchorCtr="0" compatLnSpc="1"/>
                      </wps:wsp>
                      <wps:wsp>
                        <wps:cNvPr id="54" name="Freeform 57"/>
                        <wps:cNvSpPr/>
                        <wps:spPr bwMode="auto">
                          <a:xfrm>
                            <a:off x="1630705" y="2329248"/>
                            <a:ext cx="49522" cy="48134"/>
                          </a:xfrm>
                          <a:custGeom>
                            <a:avLst/>
                            <a:gdLst>
                              <a:gd name="T0" fmla="*/ 44 w 45"/>
                              <a:gd name="T1" fmla="*/ 1 h 44"/>
                              <a:gd name="T2" fmla="*/ 40 w 45"/>
                              <a:gd name="T3" fmla="*/ 1 h 44"/>
                              <a:gd name="T4" fmla="*/ 3 w 45"/>
                              <a:gd name="T5" fmla="*/ 32 h 44"/>
                              <a:gd name="T6" fmla="*/ 0 w 45"/>
                              <a:gd name="T7" fmla="*/ 37 h 44"/>
                              <a:gd name="T8" fmla="*/ 3 w 45"/>
                              <a:gd name="T9" fmla="*/ 42 h 44"/>
                              <a:gd name="T10" fmla="*/ 8 w 45"/>
                              <a:gd name="T11" fmla="*/ 44 h 44"/>
                              <a:gd name="T12" fmla="*/ 13 w 45"/>
                              <a:gd name="T13" fmla="*/ 42 h 44"/>
                              <a:gd name="T14" fmla="*/ 26 w 45"/>
                              <a:gd name="T15" fmla="*/ 26 h 44"/>
                              <a:gd name="T16" fmla="*/ 44 w 45"/>
                              <a:gd name="T17" fmla="*/ 4 h 44"/>
                              <a:gd name="T18" fmla="*/ 44 w 45"/>
                              <a:gd name="T19" fmla="*/ 1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5" h="44">
                                <a:moveTo>
                                  <a:pt x="44" y="1"/>
                                </a:moveTo>
                                <a:cubicBezTo>
                                  <a:pt x="43" y="0"/>
                                  <a:pt x="41" y="0"/>
                                  <a:pt x="40" y="1"/>
                                </a:cubicBezTo>
                                <a:cubicBezTo>
                                  <a:pt x="3" y="32"/>
                                  <a:pt x="3" y="32"/>
                                  <a:pt x="3" y="32"/>
                                </a:cubicBezTo>
                                <a:cubicBezTo>
                                  <a:pt x="1" y="33"/>
                                  <a:pt x="0" y="35"/>
                                  <a:pt x="0" y="37"/>
                                </a:cubicBezTo>
                                <a:cubicBezTo>
                                  <a:pt x="0" y="39"/>
                                  <a:pt x="1" y="41"/>
                                  <a:pt x="3" y="42"/>
                                </a:cubicBezTo>
                                <a:cubicBezTo>
                                  <a:pt x="4" y="44"/>
                                  <a:pt x="6" y="44"/>
                                  <a:pt x="8" y="44"/>
                                </a:cubicBezTo>
                                <a:cubicBezTo>
                                  <a:pt x="10" y="44"/>
                                  <a:pt x="11" y="44"/>
                                  <a:pt x="13" y="42"/>
                                </a:cubicBezTo>
                                <a:cubicBezTo>
                                  <a:pt x="26" y="26"/>
                                  <a:pt x="26" y="26"/>
                                  <a:pt x="26" y="26"/>
                                </a:cubicBezTo>
                                <a:cubicBezTo>
                                  <a:pt x="44" y="4"/>
                                  <a:pt x="44" y="4"/>
                                  <a:pt x="44" y="4"/>
                                </a:cubicBezTo>
                                <a:cubicBezTo>
                                  <a:pt x="45" y="3"/>
                                  <a:pt x="45" y="2"/>
                                  <a:pt x="44" y="1"/>
                                </a:cubicBezTo>
                                <a:close/>
                              </a:path>
                            </a:pathLst>
                          </a:custGeom>
                          <a:grpFill/>
                          <a:ln>
                            <a:noFill/>
                          </a:ln>
                        </wps:spPr>
                        <wps:bodyPr vert="horz" wrap="square" lIns="34290" tIns="17145" rIns="34290" bIns="17145" numCol="1" anchor="t" anchorCtr="0" compatLnSpc="1"/>
                      </wps:wsp>
                    </wpg:wgp>
                  </a:graphicData>
                </a:graphic>
              </wp:anchor>
            </w:drawing>
          </mc:Choice>
          <mc:Fallback>
            <w:pict>
              <v:group id="Group 44" o:spid="_x0000_s1026" o:spt="203" style="position:absolute;left:0pt;margin-left:364.45pt;margin-top:87pt;height:23.2pt;width:15.8pt;z-index:251678720;mso-width-relative:page;mso-height-relative:page;" coordorigin="1559893,2241774" coordsize="174947,256404" o:gfxdata="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">
                <o:lock v:ext="edit" aspectratio="f"/>
                <v:shape id="Oval 49" o:spid="_x0000_s1026" o:spt="3" type="#_x0000_t3" style="position:absolute;left:1630705;top:2313975;height:16662;width:16662;" filled="t" stroked="f" coordsize="21600,21600" o:gfxdata="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ZCXSu/&#10;AAAA2wAAAA8AAAAAAAAAAQAgAAAAIgAAAGRycy9kb3ducmV2LnhtbFBLAQIUABQAAAAIAIdO4kAz&#10;LwWeOwAAADkAAAAQAAAAAAAAAAEAIAAAAA4BAABkcnMvc2hhcGV4bWwueG1sUEsFBgAAAAAGAAYA&#10;WwEAALgDAAAAAA==&#10;">
                  <v:fill on="t" focussize="0,0"/>
                  <v:stroke on="f"/>
                  <v:imagedata o:title=""/>
                  <o:lock v:ext="edit" aspectratio="f"/>
                  <v:textbox inset="0.9525mm,0.47625mm,0.9525mm,0.47625mm"/>
                </v:shape>
                <v:shape id="Oval 50" o:spid="_x0000_s1026" o:spt="3" type="#_x0000_t3" style="position:absolute;left:1630705;top:2410242;height:15273;width:16662;" filled="t" stroked="f" coordsize="21600,21600" o:gfxdata="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kO+LC/&#10;AAAA2wAAAA8AAAAAAAAAAQAgAAAAIgAAAGRycy9kb3ducmV2LnhtbFBLAQIUABQAAAAIAIdO4kAz&#10;LwWeOwAAADkAAAAQAAAAAAAAAAEAIAAAAA4BAABkcnMvc2hhcGV4bWwueG1sUEsFBgAAAAAGAAYA&#10;WwEAALgDAAAAAA==&#10;">
                  <v:fill on="t" focussize="0,0"/>
                  <v:stroke on="f"/>
                  <v:imagedata o:title=""/>
                  <o:lock v:ext="edit" aspectratio="f"/>
                  <v:textbox inset="0.9525mm,0.47625mm,0.9525mm,0.47625mm"/>
                </v:shape>
                <v:shape id="Oval 51" o:spid="_x0000_s1026" o:spt="3" type="#_x0000_t3" style="position:absolute;left:1583960;top:2362108;height:15273;width:15273;" filled="t" stroked="f" coordsize="21600,21600" o:gfxdata="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okWzCugAAANsA&#10;AAAPAAAAAAAAAAEAIAAAACIAAABkcnMvZG93bnJldi54bWxQSwECFAAUAAAACACHTuJAMy8FnjsA&#10;AAA5AAAAEAAAAAAAAAABACAAAAAJAQAAZHJzL3NoYXBleG1sLnhtbFBLBQYAAAAABgAGAFsBAACz&#10;AwAAAAA=&#10;">
                  <v:fill on="t" focussize="0,0"/>
                  <v:stroke on="f"/>
                  <v:imagedata o:title=""/>
                  <o:lock v:ext="edit" aspectratio="f"/>
                  <v:textbox inset="0.9525mm,0.47625mm,0.9525mm,0.47625mm"/>
                </v:shape>
                <v:shape id="Oval 52" o:spid="_x0000_s1026" o:spt="3" type="#_x0000_t3" style="position:absolute;left:1679301;top:2362108;height:15273;width:16199;" filled="t" stroked="f" coordsize="21600,21600" o:gfxdata="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93JWb4A&#10;AADbAAAADwAAAAAAAAABACAAAAAiAAAAZHJzL2Rvd25yZXYueG1sUEsBAhQAFAAAAAgAh07iQDMv&#10;BZ47AAAAOQAAABAAAAAAAAAAAQAgAAAADQEAAGRycy9zaGFwZXhtbC54bWxQSwUGAAAAAAYABgBb&#10;AQAAtwMAAAAA&#10;">
                  <v:fill on="t" focussize="0,0"/>
                  <v:stroke on="f"/>
                  <v:imagedata o:title=""/>
                  <o:lock v:ext="edit" aspectratio="f"/>
                  <v:textbox inset="0.9525mm,0.47625mm,0.9525mm,0.47625mm"/>
                </v:shape>
                <v:shape id="Freeform 53" o:spid="_x0000_s1026" o:spt="100" style="position:absolute;left:1596919;top:2394969;height:17587;width:17587;" filled="t" stroked="f" coordsize="16,16" o:gfxdata="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KKxojugAAANsA&#10;AAAPAAAAAAAAAAEAIAAAACIAAABkcnMvZG93bnJldi54bWxQSwECFAAUAAAACACHTuJAMy8FnjsA&#10;AAA5AAAAEAAAAAAAAAABACAAAAAJAQAAZHJzL3NoYXBleG1sLnhtbFBLBQYAAAAABgAGAFsBAACz&#10;AwAAAAA=&#10;" path="m3,3c0,6,0,10,3,13c5,16,10,16,13,13c16,10,16,6,13,3c10,0,5,0,3,3xe">
                  <v:path o:connectlocs="3297,3297;3297,14289;14289,14289;14289,3297;3297,3297" o:connectangles="0,0,0,0,0"/>
                  <v:fill on="t" focussize="0,0"/>
                  <v:stroke on="f"/>
                  <v:imagedata o:title=""/>
                  <o:lock v:ext="edit" aspectratio="f"/>
                  <v:textbox inset="0.9525mm,0.47625mm,0.9525mm,0.47625mm"/>
                </v:shape>
                <v:shape id="Freeform 54" o:spid="_x0000_s1026" o:spt="100" style="position:absolute;left:1596919;top:2326934;height:17587;width:17587;" filled="t" stroked="f" coordsize="16,16" o:gfxdata="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Z7+4vQAA&#10;ANsAAAAPAAAAAAAAAAEAIAAAACIAAABkcnMvZG93bnJldi54bWxQSwECFAAUAAAACACHTuJAMy8F&#10;njsAAAA5AAAAEAAAAAAAAAABACAAAAAMAQAAZHJzL3NoYXBleG1sLnhtbFBLBQYAAAAABgAGAFsB&#10;AAC2AwAAAAA=&#10;" path="m3,3c0,6,0,10,3,13c5,16,10,16,13,13c16,10,16,6,13,3c10,0,5,0,3,3xe">
                  <v:path o:connectlocs="3297,3297;3297,14289;14289,14289;14289,3297;3297,3297" o:connectangles="0,0,0,0,0"/>
                  <v:fill on="t" focussize="0,0"/>
                  <v:stroke on="f"/>
                  <v:imagedata o:title=""/>
                  <o:lock v:ext="edit" aspectratio="f"/>
                  <v:textbox inset="0.9525mm,0.47625mm,0.9525mm,0.47625mm"/>
                </v:shape>
                <v:shape id="Freeform 55" o:spid="_x0000_s1026" o:spt="100" style="position:absolute;left:1664953;top:2394969;height:17587;width:17587;" filled="t" stroked="f" coordsize="16,16" o:gfxdata="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tSHPvQAA&#10;ANsAAAAPAAAAAAAAAAEAIAAAACIAAABkcnMvZG93bnJldi54bWxQSwECFAAUAAAACACHTuJAMy8F&#10;njsAAAA5AAAAEAAAAAAAAAABACAAAAAMAQAAZHJzL3NoYXBleG1sLnhtbFBLBQYAAAAABgAGAFsB&#10;AAC2AwAAAAA=&#10;" path="m3,3c0,6,0,10,3,13c5,16,10,16,13,13c16,10,16,6,13,3c10,0,5,0,3,3xe">
                  <v:path o:connectlocs="3297,3297;3297,14289;14289,14289;14289,3297;3297,3297" o:connectangles="0,0,0,0,0"/>
                  <v:fill on="t" focussize="0,0"/>
                  <v:stroke on="f"/>
                  <v:imagedata o:title=""/>
                  <o:lock v:ext="edit" aspectratio="f"/>
                  <v:textbox inset="0.9525mm,0.47625mm,0.9525mm,0.47625mm"/>
                </v:shape>
                <v:shape id="Freeform 56" o:spid="_x0000_s1026" o:spt="100" style="position:absolute;left:1559893;top:2241774;height:256404;width:174947;" filled="t" stroked="f" coordsize="160,234" o:gfxdata="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SyZiO8AAAA&#10;2wAAAA8AAAAAAAAAAQAgAAAAIgAAAGRycy9kb3ducmV2LnhtbFBLAQIUABQAAAAIAIdO4kAzLwWe&#10;OwAAADkAAAAQAAAAAAAAAAEAIAAAAAsBAABkcnMvc2hhcGV4bWwueG1sUEsFBgAAAAAGAAYAWwEA&#10;ALUDAAAAAA==&#10;" path="m146,103c145,103,145,103,144,103c142,90,136,79,128,69c117,12,117,12,117,12c116,5,110,0,103,0c44,0,44,0,44,0c37,0,31,5,30,12c20,67,20,67,20,67c7,80,0,98,0,117c0,136,7,153,19,166c29,222,29,222,29,222c30,229,36,234,44,234c102,234,102,234,102,234c109,234,115,229,116,222c127,166,127,166,127,166c135,156,142,145,144,131c145,132,145,132,146,132c154,132,160,125,160,117c160,109,154,103,146,103xm44,15c103,15,103,15,103,15c110,54,110,54,110,54c99,48,87,44,73,44c60,44,48,48,37,54l44,15xm102,219c44,219,44,219,44,219c36,180,36,180,36,180c47,186,59,190,73,190c86,190,98,186,109,180l102,219xm73,176c40,176,14,149,14,117c14,85,40,59,73,59c105,59,131,85,131,117c131,149,105,176,73,176xe">
                  <v:path o:connectlocs="159639,112861;157452,112861;139957,75606;127929,13148;112622,0;48110,0;32802,13148;21868,73414;0,128202;20774,181893;31709,243255;48110,256404;111528,256404;126836,243255;138864,181893;157452,143542;159639,144638;174947,128202;159639,112861;48110,16436;112622,16436;120276,59170;79819,48212;40456,59170;48110,16436;111528,239967;48110,239967;39363,197233;79819,208191;119182,197233;111528,239967;79819,192850;15307,128202;79819,64648;143237,128202;79819,192850" o:connectangles="0,0,0,0,0,0,0,0,0,0,0,0,0,0,0,0,0,0,0,0,0,0,0,0,0,0,0,0,0,0,0,0,0,0,0,0"/>
                  <v:fill on="t" focussize="0,0"/>
                  <v:stroke on="f"/>
                  <v:imagedata o:title=""/>
                  <o:lock v:ext="edit" aspectratio="f"/>
                  <v:textbox inset="0.9525mm,0.47625mm,0.9525mm,0.47625mm"/>
                </v:shape>
                <v:shape id="Freeform 57" o:spid="_x0000_s1026" o:spt="100" style="position:absolute;left:1630705;top:2329248;height:48134;width:49522;" filled="t" stroked="f" coordsize="45,44" o:gfxdata="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51wJb4A&#10;AADbAAAADwAAAAAAAAABACAAAAAiAAAAZHJzL2Rvd25yZXYueG1sUEsBAhQAFAAAAAgAh07iQDMv&#10;BZ47AAAAOQAAABAAAAAAAAAAAQAgAAAADQEAAGRycy9zaGFwZXhtbC54bWxQSwUGAAAAAAYABgBb&#10;AQAAtwMAAAAA&#10;" path="m44,1c43,0,41,0,40,1c3,32,3,32,3,32c1,33,0,35,0,37c0,39,1,41,3,42c4,44,6,44,8,44c10,44,11,44,13,42c26,26,26,26,26,26c44,4,44,4,44,4c45,3,45,2,44,1xe">
                  <v:path o:connectlocs="48421,1093;44019,1093;3301,35006;0,40476;3301,45946;8803,48134;14306,45946;28612,28442;48421,4375;48421,1093" o:connectangles="0,0,0,0,0,0,0,0,0,0"/>
                  <v:fill on="t" focussize="0,0"/>
                  <v:stroke on="f"/>
                  <v:imagedata o:title=""/>
                  <o:lock v:ext="edit" aspectratio="f"/>
                  <v:textbox inset="0.9525mm,0.47625mm,0.9525mm,0.47625mm"/>
                </v:shape>
              </v:group>
            </w:pict>
          </mc:Fallback>
        </mc:AlternateContent>
      </w:r>
      <w:r>
        <mc:AlternateContent>
          <mc:Choice Requires="wps">
            <w:drawing>
              <wp:anchor distT="0" distB="0" distL="114300" distR="114300" simplePos="0" relativeHeight="251679744" behindDoc="0" locked="0" layoutInCell="1" allowOverlap="1">
                <wp:simplePos x="0" y="0"/>
                <wp:positionH relativeFrom="column">
                  <wp:posOffset>1592580</wp:posOffset>
                </wp:positionH>
                <wp:positionV relativeFrom="paragraph">
                  <wp:posOffset>532765</wp:posOffset>
                </wp:positionV>
                <wp:extent cx="303530" cy="294640"/>
                <wp:effectExtent l="0" t="0" r="1270" b="10160"/>
                <wp:wrapNone/>
                <wp:docPr id="55" name="Freeform 78"/>
                <wp:cNvGraphicFramePr/>
                <a:graphic xmlns:a="http://schemas.openxmlformats.org/drawingml/2006/main">
                  <a:graphicData uri="http://schemas.microsoft.com/office/word/2010/wordprocessingShape">
                    <wps:wsp>
                      <wps:cNvSpPr>
                        <a:spLocks noEditPoints="1"/>
                      </wps:cNvSpPr>
                      <wps:spPr bwMode="auto">
                        <a:xfrm>
                          <a:off x="0" y="0"/>
                          <a:ext cx="303783" cy="294815"/>
                        </a:xfrm>
                        <a:custGeom>
                          <a:avLst/>
                          <a:gdLst>
                            <a:gd name="T0" fmla="*/ 172 w 241"/>
                            <a:gd name="T1" fmla="*/ 0 h 234"/>
                            <a:gd name="T2" fmla="*/ 102 w 241"/>
                            <a:gd name="T3" fmla="*/ 50 h 234"/>
                            <a:gd name="T4" fmla="*/ 102 w 241"/>
                            <a:gd name="T5" fmla="*/ 50 h 234"/>
                            <a:gd name="T6" fmla="*/ 26 w 241"/>
                            <a:gd name="T7" fmla="*/ 126 h 234"/>
                            <a:gd name="T8" fmla="*/ 2 w 241"/>
                            <a:gd name="T9" fmla="*/ 201 h 234"/>
                            <a:gd name="T10" fmla="*/ 26 w 241"/>
                            <a:gd name="T11" fmla="*/ 234 h 234"/>
                            <a:gd name="T12" fmla="*/ 96 w 241"/>
                            <a:gd name="T13" fmla="*/ 216 h 234"/>
                            <a:gd name="T14" fmla="*/ 220 w 241"/>
                            <a:gd name="T15" fmla="*/ 97 h 234"/>
                            <a:gd name="T16" fmla="*/ 117 w 241"/>
                            <a:gd name="T17" fmla="*/ 174 h 234"/>
                            <a:gd name="T18" fmla="*/ 181 w 241"/>
                            <a:gd name="T19" fmla="*/ 86 h 234"/>
                            <a:gd name="T20" fmla="*/ 174 w 241"/>
                            <a:gd name="T21" fmla="*/ 123 h 234"/>
                            <a:gd name="T22" fmla="*/ 117 w 241"/>
                            <a:gd name="T23" fmla="*/ 180 h 234"/>
                            <a:gd name="T24" fmla="*/ 108 w 241"/>
                            <a:gd name="T25" fmla="*/ 148 h 234"/>
                            <a:gd name="T26" fmla="*/ 84 w 241"/>
                            <a:gd name="T27" fmla="*/ 125 h 234"/>
                            <a:gd name="T28" fmla="*/ 169 w 241"/>
                            <a:gd name="T29" fmla="*/ 66 h 234"/>
                            <a:gd name="T30" fmla="*/ 108 w 241"/>
                            <a:gd name="T31" fmla="*/ 148 h 234"/>
                            <a:gd name="T32" fmla="*/ 56 w 241"/>
                            <a:gd name="T33" fmla="*/ 117 h 234"/>
                            <a:gd name="T34" fmla="*/ 146 w 241"/>
                            <a:gd name="T35" fmla="*/ 53 h 234"/>
                            <a:gd name="T36" fmla="*/ 31 w 241"/>
                            <a:gd name="T37" fmla="*/ 219 h 234"/>
                            <a:gd name="T38" fmla="*/ 15 w 241"/>
                            <a:gd name="T39" fmla="*/ 209 h 234"/>
                            <a:gd name="T40" fmla="*/ 23 w 241"/>
                            <a:gd name="T41" fmla="*/ 177 h 234"/>
                            <a:gd name="T42" fmla="*/ 58 w 241"/>
                            <a:gd name="T43" fmla="*/ 211 h 234"/>
                            <a:gd name="T44" fmla="*/ 65 w 241"/>
                            <a:gd name="T45" fmla="*/ 210 h 234"/>
                            <a:gd name="T46" fmla="*/ 26 w 241"/>
                            <a:gd name="T47" fmla="*/ 169 h 234"/>
                            <a:gd name="T48" fmla="*/ 36 w 241"/>
                            <a:gd name="T49" fmla="*/ 138 h 234"/>
                            <a:gd name="T50" fmla="*/ 95 w 241"/>
                            <a:gd name="T51" fmla="*/ 201 h 234"/>
                            <a:gd name="T52" fmla="*/ 65 w 241"/>
                            <a:gd name="T53" fmla="*/ 210 h 234"/>
                            <a:gd name="T54" fmla="*/ 198 w 241"/>
                            <a:gd name="T55" fmla="*/ 99 h 234"/>
                            <a:gd name="T56" fmla="*/ 179 w 241"/>
                            <a:gd name="T57" fmla="*/ 55 h 234"/>
                            <a:gd name="T58" fmla="*/ 148 w 241"/>
                            <a:gd name="T59" fmla="*/ 24 h 234"/>
                            <a:gd name="T60" fmla="*/ 205 w 241"/>
                            <a:gd name="T61" fmla="*/ 30 h 234"/>
                            <a:gd name="T62" fmla="*/ 210 w 241"/>
                            <a:gd name="T63" fmla="*/ 86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41" h="234">
                              <a:moveTo>
                                <a:pt x="215" y="19"/>
                              </a:moveTo>
                              <a:cubicBezTo>
                                <a:pt x="203" y="7"/>
                                <a:pt x="187" y="0"/>
                                <a:pt x="172" y="0"/>
                              </a:cubicBezTo>
                              <a:cubicBezTo>
                                <a:pt x="159" y="0"/>
                                <a:pt x="146" y="5"/>
                                <a:pt x="138" y="14"/>
                              </a:cubicBezTo>
                              <a:cubicBezTo>
                                <a:pt x="102" y="50"/>
                                <a:pt x="102" y="50"/>
                                <a:pt x="102" y="50"/>
                              </a:cubicBezTo>
                              <a:cubicBezTo>
                                <a:pt x="102" y="50"/>
                                <a:pt x="102" y="50"/>
                                <a:pt x="102" y="50"/>
                              </a:cubicBezTo>
                              <a:cubicBezTo>
                                <a:pt x="102" y="50"/>
                                <a:pt x="102" y="50"/>
                                <a:pt x="102" y="50"/>
                              </a:cubicBezTo>
                              <a:cubicBezTo>
                                <a:pt x="102" y="50"/>
                                <a:pt x="102" y="50"/>
                                <a:pt x="102" y="50"/>
                              </a:cubicBezTo>
                              <a:cubicBezTo>
                                <a:pt x="26" y="126"/>
                                <a:pt x="26" y="126"/>
                                <a:pt x="26" y="126"/>
                              </a:cubicBezTo>
                              <a:cubicBezTo>
                                <a:pt x="23" y="130"/>
                                <a:pt x="20" y="134"/>
                                <a:pt x="19" y="139"/>
                              </a:cubicBezTo>
                              <a:cubicBezTo>
                                <a:pt x="2" y="201"/>
                                <a:pt x="2" y="201"/>
                                <a:pt x="2" y="201"/>
                              </a:cubicBezTo>
                              <a:cubicBezTo>
                                <a:pt x="2" y="201"/>
                                <a:pt x="0" y="206"/>
                                <a:pt x="0" y="209"/>
                              </a:cubicBezTo>
                              <a:cubicBezTo>
                                <a:pt x="0" y="223"/>
                                <a:pt x="12" y="234"/>
                                <a:pt x="26" y="234"/>
                              </a:cubicBezTo>
                              <a:cubicBezTo>
                                <a:pt x="29" y="234"/>
                                <a:pt x="34" y="233"/>
                                <a:pt x="34" y="233"/>
                              </a:cubicBezTo>
                              <a:cubicBezTo>
                                <a:pt x="96" y="216"/>
                                <a:pt x="96" y="216"/>
                                <a:pt x="96" y="216"/>
                              </a:cubicBezTo>
                              <a:cubicBezTo>
                                <a:pt x="101" y="215"/>
                                <a:pt x="105" y="213"/>
                                <a:pt x="109" y="209"/>
                              </a:cubicBezTo>
                              <a:cubicBezTo>
                                <a:pt x="220" y="97"/>
                                <a:pt x="220" y="97"/>
                                <a:pt x="220" y="97"/>
                              </a:cubicBezTo>
                              <a:cubicBezTo>
                                <a:pt x="241" y="76"/>
                                <a:pt x="238" y="42"/>
                                <a:pt x="215" y="19"/>
                              </a:cubicBezTo>
                              <a:close/>
                              <a:moveTo>
                                <a:pt x="117" y="174"/>
                              </a:moveTo>
                              <a:cubicBezTo>
                                <a:pt x="117" y="168"/>
                                <a:pt x="115" y="161"/>
                                <a:pt x="112" y="155"/>
                              </a:cubicBezTo>
                              <a:cubicBezTo>
                                <a:pt x="181" y="86"/>
                                <a:pt x="181" y="86"/>
                                <a:pt x="181" y="86"/>
                              </a:cubicBezTo>
                              <a:cubicBezTo>
                                <a:pt x="185" y="99"/>
                                <a:pt x="183" y="113"/>
                                <a:pt x="174" y="123"/>
                              </a:cubicBezTo>
                              <a:cubicBezTo>
                                <a:pt x="174" y="123"/>
                                <a:pt x="174" y="123"/>
                                <a:pt x="174" y="123"/>
                              </a:cubicBezTo>
                              <a:cubicBezTo>
                                <a:pt x="174" y="123"/>
                                <a:pt x="174" y="123"/>
                                <a:pt x="174" y="123"/>
                              </a:cubicBezTo>
                              <a:cubicBezTo>
                                <a:pt x="117" y="180"/>
                                <a:pt x="117" y="180"/>
                                <a:pt x="117" y="180"/>
                              </a:cubicBezTo>
                              <a:cubicBezTo>
                                <a:pt x="117" y="178"/>
                                <a:pt x="118" y="176"/>
                                <a:pt x="117" y="174"/>
                              </a:cubicBezTo>
                              <a:close/>
                              <a:moveTo>
                                <a:pt x="108" y="148"/>
                              </a:moveTo>
                              <a:cubicBezTo>
                                <a:pt x="106" y="144"/>
                                <a:pt x="103" y="140"/>
                                <a:pt x="99" y="136"/>
                              </a:cubicBezTo>
                              <a:cubicBezTo>
                                <a:pt x="94" y="131"/>
                                <a:pt x="89" y="128"/>
                                <a:pt x="84" y="125"/>
                              </a:cubicBezTo>
                              <a:cubicBezTo>
                                <a:pt x="154" y="55"/>
                                <a:pt x="154" y="55"/>
                                <a:pt x="154" y="55"/>
                              </a:cubicBezTo>
                              <a:cubicBezTo>
                                <a:pt x="159" y="58"/>
                                <a:pt x="164" y="61"/>
                                <a:pt x="169" y="66"/>
                              </a:cubicBezTo>
                              <a:cubicBezTo>
                                <a:pt x="173" y="70"/>
                                <a:pt x="176" y="74"/>
                                <a:pt x="178" y="79"/>
                              </a:cubicBezTo>
                              <a:lnTo>
                                <a:pt x="108" y="148"/>
                              </a:lnTo>
                              <a:close/>
                              <a:moveTo>
                                <a:pt x="77" y="121"/>
                              </a:moveTo>
                              <a:cubicBezTo>
                                <a:pt x="70" y="119"/>
                                <a:pt x="63" y="117"/>
                                <a:pt x="56" y="117"/>
                              </a:cubicBezTo>
                              <a:cubicBezTo>
                                <a:pt x="112" y="60"/>
                                <a:pt x="112" y="60"/>
                                <a:pt x="112" y="60"/>
                              </a:cubicBezTo>
                              <a:cubicBezTo>
                                <a:pt x="121" y="52"/>
                                <a:pt x="133" y="50"/>
                                <a:pt x="146" y="53"/>
                              </a:cubicBezTo>
                              <a:lnTo>
                                <a:pt x="77" y="121"/>
                              </a:lnTo>
                              <a:close/>
                              <a:moveTo>
                                <a:pt x="31" y="219"/>
                              </a:moveTo>
                              <a:cubicBezTo>
                                <a:pt x="30" y="219"/>
                                <a:pt x="28" y="219"/>
                                <a:pt x="26" y="220"/>
                              </a:cubicBezTo>
                              <a:cubicBezTo>
                                <a:pt x="20" y="219"/>
                                <a:pt x="15" y="215"/>
                                <a:pt x="15" y="209"/>
                              </a:cubicBezTo>
                              <a:cubicBezTo>
                                <a:pt x="15" y="207"/>
                                <a:pt x="16" y="205"/>
                                <a:pt x="16" y="204"/>
                              </a:cubicBezTo>
                              <a:cubicBezTo>
                                <a:pt x="23" y="177"/>
                                <a:pt x="23" y="177"/>
                                <a:pt x="23" y="177"/>
                              </a:cubicBezTo>
                              <a:cubicBezTo>
                                <a:pt x="32" y="176"/>
                                <a:pt x="41" y="180"/>
                                <a:pt x="48" y="187"/>
                              </a:cubicBezTo>
                              <a:cubicBezTo>
                                <a:pt x="55" y="194"/>
                                <a:pt x="58" y="203"/>
                                <a:pt x="58" y="211"/>
                              </a:cubicBezTo>
                              <a:lnTo>
                                <a:pt x="31" y="219"/>
                              </a:lnTo>
                              <a:close/>
                              <a:moveTo>
                                <a:pt x="65" y="210"/>
                              </a:moveTo>
                              <a:cubicBezTo>
                                <a:pt x="65" y="200"/>
                                <a:pt x="61" y="190"/>
                                <a:pt x="53" y="182"/>
                              </a:cubicBezTo>
                              <a:cubicBezTo>
                                <a:pt x="45" y="174"/>
                                <a:pt x="35" y="170"/>
                                <a:pt x="26" y="169"/>
                              </a:cubicBezTo>
                              <a:cubicBezTo>
                                <a:pt x="33" y="143"/>
                                <a:pt x="33" y="143"/>
                                <a:pt x="33" y="143"/>
                              </a:cubicBezTo>
                              <a:cubicBezTo>
                                <a:pt x="33" y="141"/>
                                <a:pt x="34" y="139"/>
                                <a:pt x="36" y="138"/>
                              </a:cubicBezTo>
                              <a:cubicBezTo>
                                <a:pt x="50" y="127"/>
                                <a:pt x="73" y="130"/>
                                <a:pt x="88" y="146"/>
                              </a:cubicBezTo>
                              <a:cubicBezTo>
                                <a:pt x="105" y="163"/>
                                <a:pt x="108" y="187"/>
                                <a:pt x="95" y="201"/>
                              </a:cubicBezTo>
                              <a:cubicBezTo>
                                <a:pt x="94" y="202"/>
                                <a:pt x="93" y="202"/>
                                <a:pt x="92" y="202"/>
                              </a:cubicBezTo>
                              <a:lnTo>
                                <a:pt x="65" y="210"/>
                              </a:lnTo>
                              <a:close/>
                              <a:moveTo>
                                <a:pt x="210" y="86"/>
                              </a:moveTo>
                              <a:cubicBezTo>
                                <a:pt x="198" y="99"/>
                                <a:pt x="198" y="99"/>
                                <a:pt x="198" y="99"/>
                              </a:cubicBezTo>
                              <a:cubicBezTo>
                                <a:pt x="198" y="97"/>
                                <a:pt x="198" y="96"/>
                                <a:pt x="198" y="94"/>
                              </a:cubicBezTo>
                              <a:cubicBezTo>
                                <a:pt x="196" y="80"/>
                                <a:pt x="190" y="66"/>
                                <a:pt x="179" y="55"/>
                              </a:cubicBezTo>
                              <a:cubicBezTo>
                                <a:pt x="167" y="44"/>
                                <a:pt x="151" y="37"/>
                                <a:pt x="136" y="37"/>
                              </a:cubicBezTo>
                              <a:cubicBezTo>
                                <a:pt x="148" y="24"/>
                                <a:pt x="148" y="24"/>
                                <a:pt x="148" y="24"/>
                              </a:cubicBezTo>
                              <a:cubicBezTo>
                                <a:pt x="154" y="18"/>
                                <a:pt x="162" y="15"/>
                                <a:pt x="172" y="15"/>
                              </a:cubicBezTo>
                              <a:cubicBezTo>
                                <a:pt x="183" y="15"/>
                                <a:pt x="196" y="20"/>
                                <a:pt x="205" y="30"/>
                              </a:cubicBezTo>
                              <a:cubicBezTo>
                                <a:pt x="214" y="38"/>
                                <a:pt x="219" y="49"/>
                                <a:pt x="219" y="60"/>
                              </a:cubicBezTo>
                              <a:cubicBezTo>
                                <a:pt x="220" y="70"/>
                                <a:pt x="217" y="80"/>
                                <a:pt x="210" y="86"/>
                              </a:cubicBezTo>
                              <a:close/>
                            </a:path>
                          </a:pathLst>
                        </a:custGeom>
                        <a:solidFill>
                          <a:schemeClr val="bg1"/>
                        </a:solidFill>
                        <a:ln>
                          <a:noFill/>
                        </a:ln>
                      </wps:spPr>
                      <wps:bodyPr vert="horz" wrap="square" lIns="68566" tIns="34283" rIns="68566" bIns="34283" numCol="1" anchor="t" anchorCtr="0" compatLnSpc="1"/>
                    </wps:wsp>
                  </a:graphicData>
                </a:graphic>
              </wp:anchor>
            </w:drawing>
          </mc:Choice>
          <mc:Fallback>
            <w:pict>
              <v:shape id="Freeform 78" o:spid="_x0000_s1026" o:spt="100" style="position:absolute;left:0pt;margin-left:125.4pt;margin-top:41.95pt;height:23.2pt;width:23.9pt;z-index:251679744;mso-width-relative:page;mso-height-relative:page;" fillcolor="#FFFFFF [3212]" filled="t" stroked="f" coordsize="241,234" o:gfxdata="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" path="m215,19c203,7,187,0,172,0c159,0,146,5,138,14c102,50,102,50,102,50c102,50,102,50,102,50c102,50,102,50,102,50c102,50,102,50,102,50c26,126,26,126,26,126c23,130,20,134,19,139c2,201,2,201,2,201c2,201,0,206,0,209c0,223,12,234,26,234c29,234,34,233,34,233c96,216,96,216,96,216c101,215,105,213,109,209c220,97,220,97,220,97c241,76,238,42,215,19xm117,174c117,168,115,161,112,155c181,86,181,86,181,86c185,99,183,113,174,123c174,123,174,123,174,123c174,123,174,123,174,123c117,180,117,180,117,180c117,178,118,176,117,174xm108,148c106,144,103,140,99,136c94,131,89,128,84,125c154,55,154,55,154,55c159,58,164,61,169,66c173,70,176,74,178,79l108,148xm77,121c70,119,63,117,56,117c112,60,112,60,112,60c121,52,133,50,146,53l77,121xm31,219c30,219,28,219,26,220c20,219,15,215,15,209c15,207,16,205,16,204c23,177,23,177,23,177c32,176,41,180,48,187c55,194,58,203,58,211l31,219xm65,210c65,200,61,190,53,182c45,174,35,170,26,169c33,143,33,143,33,143c33,141,34,139,36,138c50,127,73,130,88,146c105,163,108,187,95,201c94,202,93,202,92,202l65,210xm210,86c198,99,198,99,198,99c198,97,198,96,198,94c196,80,190,66,179,55c167,44,151,37,136,37c148,24,148,24,148,24c154,18,162,15,172,15c183,15,196,20,205,30c214,38,219,49,219,60c220,70,217,80,210,86xe">
                <v:path o:connectlocs="216807,0;128572,62994;128572,62994;32773,158746;2521,253238;32773,294815;121008,272136;277312,122209;147479,219221;228152,108350;219328,154966;147479,226780;136135,186464;105882,157486;213026,83152;136135,186464;70588,147407;184034,66774;39075,275916;18907,263317;28991,223001;73109,265837;81933,264577;32773,212921;45378,173865;119748,253238;81933,264577;249581,124729;225631,69294;186555,30237;258404,37796;264707,108350" o:connectangles="0,0,0,0,0,0,0,0,0,0,0,0,0,0,0,0,0,0,0,0,0,0,0,0,0,0,0,0,0,0,0,0"/>
                <v:fill on="t" focussize="0,0"/>
                <v:stroke on="f"/>
                <v:imagedata o:title=""/>
                <o:lock v:ext="edit" aspectratio="f"/>
                <v:textbox inset="5.39889763779528pt,2.69944881889764pt,5.39889763779528pt,2.69944881889764pt"/>
              </v:shape>
            </w:pict>
          </mc:Fallback>
        </mc:AlternateContent>
      </w:r>
      <w:r>
        <mc:AlternateContent>
          <mc:Choice Requires="wpg">
            <w:drawing>
              <wp:anchor distT="0" distB="0" distL="114300" distR="114300" simplePos="0" relativeHeight="251680768" behindDoc="0" locked="0" layoutInCell="1" allowOverlap="1">
                <wp:simplePos x="0" y="0"/>
                <wp:positionH relativeFrom="column">
                  <wp:posOffset>2590165</wp:posOffset>
                </wp:positionH>
                <wp:positionV relativeFrom="paragraph">
                  <wp:posOffset>1449070</wp:posOffset>
                </wp:positionV>
                <wp:extent cx="294640" cy="275590"/>
                <wp:effectExtent l="0" t="0" r="10160" b="3810"/>
                <wp:wrapNone/>
                <wp:docPr id="56" name="Group 55"/>
                <wp:cNvGraphicFramePr/>
                <a:graphic xmlns:a="http://schemas.openxmlformats.org/drawingml/2006/main">
                  <a:graphicData uri="http://schemas.microsoft.com/office/word/2010/wordprocessingGroup">
                    <wpg:wgp>
                      <wpg:cNvGrpSpPr/>
                      <wpg:grpSpPr>
                        <a:xfrm>
                          <a:off x="0" y="0"/>
                          <a:ext cx="294738" cy="275657"/>
                          <a:chOff x="998489" y="2241774"/>
                          <a:chExt cx="256404" cy="239742"/>
                        </a:xfrm>
                        <a:solidFill>
                          <a:schemeClr val="bg1"/>
                        </a:solidFill>
                      </wpg:grpSpPr>
                      <wps:wsp>
                        <wps:cNvPr id="57" name="Freeform 58"/>
                        <wps:cNvSpPr>
                          <a:spLocks noEditPoints="1"/>
                        </wps:cNvSpPr>
                        <wps:spPr bwMode="auto">
                          <a:xfrm>
                            <a:off x="998489" y="2241774"/>
                            <a:ext cx="256404" cy="239742"/>
                          </a:xfrm>
                          <a:custGeom>
                            <a:avLst/>
                            <a:gdLst>
                              <a:gd name="T0" fmla="*/ 230 w 234"/>
                              <a:gd name="T1" fmla="*/ 48 h 219"/>
                              <a:gd name="T2" fmla="*/ 186 w 234"/>
                              <a:gd name="T3" fmla="*/ 5 h 219"/>
                              <a:gd name="T4" fmla="*/ 176 w 234"/>
                              <a:gd name="T5" fmla="*/ 0 h 219"/>
                              <a:gd name="T6" fmla="*/ 22 w 234"/>
                              <a:gd name="T7" fmla="*/ 0 h 219"/>
                              <a:gd name="T8" fmla="*/ 0 w 234"/>
                              <a:gd name="T9" fmla="*/ 22 h 219"/>
                              <a:gd name="T10" fmla="*/ 0 w 234"/>
                              <a:gd name="T11" fmla="*/ 197 h 219"/>
                              <a:gd name="T12" fmla="*/ 22 w 234"/>
                              <a:gd name="T13" fmla="*/ 219 h 219"/>
                              <a:gd name="T14" fmla="*/ 212 w 234"/>
                              <a:gd name="T15" fmla="*/ 219 h 219"/>
                              <a:gd name="T16" fmla="*/ 234 w 234"/>
                              <a:gd name="T17" fmla="*/ 197 h 219"/>
                              <a:gd name="T18" fmla="*/ 234 w 234"/>
                              <a:gd name="T19" fmla="*/ 59 h 219"/>
                              <a:gd name="T20" fmla="*/ 230 w 234"/>
                              <a:gd name="T21" fmla="*/ 48 h 219"/>
                              <a:gd name="T22" fmla="*/ 220 w 234"/>
                              <a:gd name="T23" fmla="*/ 197 h 219"/>
                              <a:gd name="T24" fmla="*/ 212 w 234"/>
                              <a:gd name="T25" fmla="*/ 205 h 219"/>
                              <a:gd name="T26" fmla="*/ 22 w 234"/>
                              <a:gd name="T27" fmla="*/ 205 h 219"/>
                              <a:gd name="T28" fmla="*/ 15 w 234"/>
                              <a:gd name="T29" fmla="*/ 197 h 219"/>
                              <a:gd name="T30" fmla="*/ 15 w 234"/>
                              <a:gd name="T31" fmla="*/ 22 h 219"/>
                              <a:gd name="T32" fmla="*/ 22 w 234"/>
                              <a:gd name="T33" fmla="*/ 15 h 219"/>
                              <a:gd name="T34" fmla="*/ 168 w 234"/>
                              <a:gd name="T35" fmla="*/ 15 h 219"/>
                              <a:gd name="T36" fmla="*/ 168 w 234"/>
                              <a:gd name="T37" fmla="*/ 44 h 219"/>
                              <a:gd name="T38" fmla="*/ 168 w 234"/>
                              <a:gd name="T39" fmla="*/ 44 h 219"/>
                              <a:gd name="T40" fmla="*/ 190 w 234"/>
                              <a:gd name="T41" fmla="*/ 66 h 219"/>
                              <a:gd name="T42" fmla="*/ 198 w 234"/>
                              <a:gd name="T43" fmla="*/ 66 h 219"/>
                              <a:gd name="T44" fmla="*/ 220 w 234"/>
                              <a:gd name="T45" fmla="*/ 66 h 219"/>
                              <a:gd name="T46" fmla="*/ 220 w 234"/>
                              <a:gd name="T47" fmla="*/ 197 h 219"/>
                              <a:gd name="T48" fmla="*/ 198 w 234"/>
                              <a:gd name="T49" fmla="*/ 59 h 219"/>
                              <a:gd name="T50" fmla="*/ 190 w 234"/>
                              <a:gd name="T51" fmla="*/ 59 h 219"/>
                              <a:gd name="T52" fmla="*/ 176 w 234"/>
                              <a:gd name="T53" fmla="*/ 44 h 219"/>
                              <a:gd name="T54" fmla="*/ 176 w 234"/>
                              <a:gd name="T55" fmla="*/ 44 h 219"/>
                              <a:gd name="T56" fmla="*/ 176 w 234"/>
                              <a:gd name="T57" fmla="*/ 15 h 219"/>
                              <a:gd name="T58" fmla="*/ 220 w 234"/>
                              <a:gd name="T59" fmla="*/ 59 h 219"/>
                              <a:gd name="T60" fmla="*/ 198 w 234"/>
                              <a:gd name="T61" fmla="*/ 59 h 2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234" h="219">
                                <a:moveTo>
                                  <a:pt x="230" y="48"/>
                                </a:moveTo>
                                <a:cubicBezTo>
                                  <a:pt x="186" y="5"/>
                                  <a:pt x="186" y="5"/>
                                  <a:pt x="186" y="5"/>
                                </a:cubicBezTo>
                                <a:cubicBezTo>
                                  <a:pt x="183" y="2"/>
                                  <a:pt x="180" y="0"/>
                                  <a:pt x="176" y="0"/>
                                </a:cubicBezTo>
                                <a:cubicBezTo>
                                  <a:pt x="22" y="0"/>
                                  <a:pt x="22" y="0"/>
                                  <a:pt x="22" y="0"/>
                                </a:cubicBezTo>
                                <a:cubicBezTo>
                                  <a:pt x="10" y="0"/>
                                  <a:pt x="0" y="10"/>
                                  <a:pt x="0" y="22"/>
                                </a:cubicBezTo>
                                <a:cubicBezTo>
                                  <a:pt x="0" y="197"/>
                                  <a:pt x="0" y="197"/>
                                  <a:pt x="0" y="197"/>
                                </a:cubicBezTo>
                                <a:cubicBezTo>
                                  <a:pt x="0" y="210"/>
                                  <a:pt x="10" y="219"/>
                                  <a:pt x="22" y="219"/>
                                </a:cubicBezTo>
                                <a:cubicBezTo>
                                  <a:pt x="212" y="219"/>
                                  <a:pt x="212" y="219"/>
                                  <a:pt x="212" y="219"/>
                                </a:cubicBezTo>
                                <a:cubicBezTo>
                                  <a:pt x="224" y="219"/>
                                  <a:pt x="234" y="210"/>
                                  <a:pt x="234" y="197"/>
                                </a:cubicBezTo>
                                <a:cubicBezTo>
                                  <a:pt x="234" y="59"/>
                                  <a:pt x="234" y="59"/>
                                  <a:pt x="234" y="59"/>
                                </a:cubicBezTo>
                                <a:cubicBezTo>
                                  <a:pt x="234" y="55"/>
                                  <a:pt x="233" y="51"/>
                                  <a:pt x="230" y="48"/>
                                </a:cubicBezTo>
                                <a:close/>
                                <a:moveTo>
                                  <a:pt x="220" y="197"/>
                                </a:moveTo>
                                <a:cubicBezTo>
                                  <a:pt x="220" y="202"/>
                                  <a:pt x="216" y="205"/>
                                  <a:pt x="212" y="205"/>
                                </a:cubicBezTo>
                                <a:cubicBezTo>
                                  <a:pt x="22" y="205"/>
                                  <a:pt x="22" y="205"/>
                                  <a:pt x="22" y="205"/>
                                </a:cubicBezTo>
                                <a:cubicBezTo>
                                  <a:pt x="18" y="205"/>
                                  <a:pt x="15" y="202"/>
                                  <a:pt x="15" y="197"/>
                                </a:cubicBezTo>
                                <a:cubicBezTo>
                                  <a:pt x="15" y="22"/>
                                  <a:pt x="15" y="22"/>
                                  <a:pt x="15" y="22"/>
                                </a:cubicBezTo>
                                <a:cubicBezTo>
                                  <a:pt x="15" y="18"/>
                                  <a:pt x="18" y="15"/>
                                  <a:pt x="22" y="15"/>
                                </a:cubicBezTo>
                                <a:cubicBezTo>
                                  <a:pt x="168" y="15"/>
                                  <a:pt x="168" y="15"/>
                                  <a:pt x="168" y="15"/>
                                </a:cubicBezTo>
                                <a:cubicBezTo>
                                  <a:pt x="168" y="44"/>
                                  <a:pt x="168" y="44"/>
                                  <a:pt x="168" y="44"/>
                                </a:cubicBezTo>
                                <a:cubicBezTo>
                                  <a:pt x="168" y="44"/>
                                  <a:pt x="168" y="44"/>
                                  <a:pt x="168" y="44"/>
                                </a:cubicBezTo>
                                <a:cubicBezTo>
                                  <a:pt x="168" y="56"/>
                                  <a:pt x="178" y="66"/>
                                  <a:pt x="190" y="66"/>
                                </a:cubicBezTo>
                                <a:cubicBezTo>
                                  <a:pt x="198" y="66"/>
                                  <a:pt x="198" y="66"/>
                                  <a:pt x="198" y="66"/>
                                </a:cubicBezTo>
                                <a:cubicBezTo>
                                  <a:pt x="220" y="66"/>
                                  <a:pt x="220" y="66"/>
                                  <a:pt x="220" y="66"/>
                                </a:cubicBezTo>
                                <a:lnTo>
                                  <a:pt x="220" y="197"/>
                                </a:lnTo>
                                <a:close/>
                                <a:moveTo>
                                  <a:pt x="198" y="59"/>
                                </a:moveTo>
                                <a:cubicBezTo>
                                  <a:pt x="190" y="59"/>
                                  <a:pt x="190" y="59"/>
                                  <a:pt x="190" y="59"/>
                                </a:cubicBezTo>
                                <a:cubicBezTo>
                                  <a:pt x="182" y="59"/>
                                  <a:pt x="176" y="52"/>
                                  <a:pt x="176" y="44"/>
                                </a:cubicBezTo>
                                <a:cubicBezTo>
                                  <a:pt x="176" y="44"/>
                                  <a:pt x="176" y="44"/>
                                  <a:pt x="176" y="44"/>
                                </a:cubicBezTo>
                                <a:cubicBezTo>
                                  <a:pt x="176" y="15"/>
                                  <a:pt x="176" y="15"/>
                                  <a:pt x="176" y="15"/>
                                </a:cubicBezTo>
                                <a:cubicBezTo>
                                  <a:pt x="220" y="59"/>
                                  <a:pt x="220" y="59"/>
                                  <a:pt x="220" y="59"/>
                                </a:cubicBezTo>
                                <a:lnTo>
                                  <a:pt x="198" y="59"/>
                                </a:lnTo>
                                <a:close/>
                              </a:path>
                            </a:pathLst>
                          </a:custGeom>
                          <a:grpFill/>
                          <a:ln>
                            <a:noFill/>
                          </a:ln>
                        </wps:spPr>
                        <wps:bodyPr vert="horz" wrap="square" lIns="34290" tIns="17145" rIns="34290" bIns="17145" numCol="1" anchor="t" anchorCtr="0" compatLnSpc="1"/>
                      </wps:wsp>
                      <wps:wsp>
                        <wps:cNvPr id="58" name="Freeform 59"/>
                        <wps:cNvSpPr/>
                        <wps:spPr bwMode="auto">
                          <a:xfrm>
                            <a:off x="1118823" y="2289908"/>
                            <a:ext cx="48597" cy="7868"/>
                          </a:xfrm>
                          <a:custGeom>
                            <a:avLst/>
                            <a:gdLst>
                              <a:gd name="T0" fmla="*/ 4 w 44"/>
                              <a:gd name="T1" fmla="*/ 7 h 7"/>
                              <a:gd name="T2" fmla="*/ 40 w 44"/>
                              <a:gd name="T3" fmla="*/ 7 h 7"/>
                              <a:gd name="T4" fmla="*/ 44 w 44"/>
                              <a:gd name="T5" fmla="*/ 4 h 7"/>
                              <a:gd name="T6" fmla="*/ 40 w 44"/>
                              <a:gd name="T7" fmla="*/ 0 h 7"/>
                              <a:gd name="T8" fmla="*/ 4 w 44"/>
                              <a:gd name="T9" fmla="*/ 0 h 7"/>
                              <a:gd name="T10" fmla="*/ 0 w 44"/>
                              <a:gd name="T11" fmla="*/ 4 h 7"/>
                              <a:gd name="T12" fmla="*/ 4 w 44"/>
                              <a:gd name="T13" fmla="*/ 7 h 7"/>
                            </a:gdLst>
                            <a:ahLst/>
                            <a:cxnLst>
                              <a:cxn ang="0">
                                <a:pos x="T0" y="T1"/>
                              </a:cxn>
                              <a:cxn ang="0">
                                <a:pos x="T2" y="T3"/>
                              </a:cxn>
                              <a:cxn ang="0">
                                <a:pos x="T4" y="T5"/>
                              </a:cxn>
                              <a:cxn ang="0">
                                <a:pos x="T6" y="T7"/>
                              </a:cxn>
                              <a:cxn ang="0">
                                <a:pos x="T8" y="T9"/>
                              </a:cxn>
                              <a:cxn ang="0">
                                <a:pos x="T10" y="T11"/>
                              </a:cxn>
                              <a:cxn ang="0">
                                <a:pos x="T12" y="T13"/>
                              </a:cxn>
                            </a:cxnLst>
                            <a:rect l="0" t="0" r="r" b="b"/>
                            <a:pathLst>
                              <a:path w="44" h="7">
                                <a:moveTo>
                                  <a:pt x="4" y="7"/>
                                </a:moveTo>
                                <a:cubicBezTo>
                                  <a:pt x="40" y="7"/>
                                  <a:pt x="40" y="7"/>
                                  <a:pt x="40" y="7"/>
                                </a:cubicBezTo>
                                <a:cubicBezTo>
                                  <a:pt x="42" y="7"/>
                                  <a:pt x="44" y="6"/>
                                  <a:pt x="44" y="4"/>
                                </a:cubicBezTo>
                                <a:cubicBezTo>
                                  <a:pt x="44" y="2"/>
                                  <a:pt x="42" y="0"/>
                                  <a:pt x="40" y="0"/>
                                </a:cubicBezTo>
                                <a:cubicBezTo>
                                  <a:pt x="4" y="0"/>
                                  <a:pt x="4" y="0"/>
                                  <a:pt x="4" y="0"/>
                                </a:cubicBezTo>
                                <a:cubicBezTo>
                                  <a:pt x="2" y="0"/>
                                  <a:pt x="0" y="2"/>
                                  <a:pt x="0" y="4"/>
                                </a:cubicBezTo>
                                <a:cubicBezTo>
                                  <a:pt x="0" y="6"/>
                                  <a:pt x="2" y="7"/>
                                  <a:pt x="4" y="7"/>
                                </a:cubicBezTo>
                                <a:close/>
                              </a:path>
                            </a:pathLst>
                          </a:custGeom>
                          <a:grpFill/>
                          <a:ln>
                            <a:noFill/>
                          </a:ln>
                        </wps:spPr>
                        <wps:bodyPr vert="horz" wrap="square" lIns="34290" tIns="17145" rIns="34290" bIns="17145" numCol="1" anchor="t" anchorCtr="0" compatLnSpc="1"/>
                      </wps:wsp>
                      <wps:wsp>
                        <wps:cNvPr id="59" name="Freeform 60"/>
                        <wps:cNvSpPr/>
                        <wps:spPr bwMode="auto">
                          <a:xfrm>
                            <a:off x="1118823" y="2313975"/>
                            <a:ext cx="48597" cy="7868"/>
                          </a:xfrm>
                          <a:custGeom>
                            <a:avLst/>
                            <a:gdLst>
                              <a:gd name="T0" fmla="*/ 4 w 44"/>
                              <a:gd name="T1" fmla="*/ 7 h 7"/>
                              <a:gd name="T2" fmla="*/ 40 w 44"/>
                              <a:gd name="T3" fmla="*/ 7 h 7"/>
                              <a:gd name="T4" fmla="*/ 44 w 44"/>
                              <a:gd name="T5" fmla="*/ 4 h 7"/>
                              <a:gd name="T6" fmla="*/ 40 w 44"/>
                              <a:gd name="T7" fmla="*/ 0 h 7"/>
                              <a:gd name="T8" fmla="*/ 4 w 44"/>
                              <a:gd name="T9" fmla="*/ 0 h 7"/>
                              <a:gd name="T10" fmla="*/ 0 w 44"/>
                              <a:gd name="T11" fmla="*/ 4 h 7"/>
                              <a:gd name="T12" fmla="*/ 4 w 44"/>
                              <a:gd name="T13" fmla="*/ 7 h 7"/>
                            </a:gdLst>
                            <a:ahLst/>
                            <a:cxnLst>
                              <a:cxn ang="0">
                                <a:pos x="T0" y="T1"/>
                              </a:cxn>
                              <a:cxn ang="0">
                                <a:pos x="T2" y="T3"/>
                              </a:cxn>
                              <a:cxn ang="0">
                                <a:pos x="T4" y="T5"/>
                              </a:cxn>
                              <a:cxn ang="0">
                                <a:pos x="T6" y="T7"/>
                              </a:cxn>
                              <a:cxn ang="0">
                                <a:pos x="T8" y="T9"/>
                              </a:cxn>
                              <a:cxn ang="0">
                                <a:pos x="T10" y="T11"/>
                              </a:cxn>
                              <a:cxn ang="0">
                                <a:pos x="T12" y="T13"/>
                              </a:cxn>
                            </a:cxnLst>
                            <a:rect l="0" t="0" r="r" b="b"/>
                            <a:pathLst>
                              <a:path w="44" h="7">
                                <a:moveTo>
                                  <a:pt x="4" y="7"/>
                                </a:moveTo>
                                <a:cubicBezTo>
                                  <a:pt x="40" y="7"/>
                                  <a:pt x="40" y="7"/>
                                  <a:pt x="40" y="7"/>
                                </a:cubicBezTo>
                                <a:cubicBezTo>
                                  <a:pt x="42" y="7"/>
                                  <a:pt x="44" y="6"/>
                                  <a:pt x="44" y="4"/>
                                </a:cubicBezTo>
                                <a:cubicBezTo>
                                  <a:pt x="44" y="2"/>
                                  <a:pt x="42" y="0"/>
                                  <a:pt x="40" y="0"/>
                                </a:cubicBezTo>
                                <a:cubicBezTo>
                                  <a:pt x="4" y="0"/>
                                  <a:pt x="4" y="0"/>
                                  <a:pt x="4" y="0"/>
                                </a:cubicBezTo>
                                <a:cubicBezTo>
                                  <a:pt x="2" y="0"/>
                                  <a:pt x="0" y="2"/>
                                  <a:pt x="0" y="4"/>
                                </a:cubicBezTo>
                                <a:cubicBezTo>
                                  <a:pt x="0" y="6"/>
                                  <a:pt x="2" y="7"/>
                                  <a:pt x="4" y="7"/>
                                </a:cubicBezTo>
                                <a:close/>
                              </a:path>
                            </a:pathLst>
                          </a:custGeom>
                          <a:grpFill/>
                          <a:ln>
                            <a:noFill/>
                          </a:ln>
                        </wps:spPr>
                        <wps:bodyPr vert="horz" wrap="square" lIns="34290" tIns="17145" rIns="34290" bIns="17145" numCol="1" anchor="t" anchorCtr="0" compatLnSpc="1"/>
                      </wps:wsp>
                      <wps:wsp>
                        <wps:cNvPr id="60" name="Freeform 61"/>
                        <wps:cNvSpPr/>
                        <wps:spPr bwMode="auto">
                          <a:xfrm>
                            <a:off x="1118823" y="2338041"/>
                            <a:ext cx="104135" cy="7868"/>
                          </a:xfrm>
                          <a:custGeom>
                            <a:avLst/>
                            <a:gdLst>
                              <a:gd name="T0" fmla="*/ 0 w 95"/>
                              <a:gd name="T1" fmla="*/ 4 h 7"/>
                              <a:gd name="T2" fmla="*/ 4 w 95"/>
                              <a:gd name="T3" fmla="*/ 7 h 7"/>
                              <a:gd name="T4" fmla="*/ 91 w 95"/>
                              <a:gd name="T5" fmla="*/ 7 h 7"/>
                              <a:gd name="T6" fmla="*/ 95 w 95"/>
                              <a:gd name="T7" fmla="*/ 4 h 7"/>
                              <a:gd name="T8" fmla="*/ 91 w 95"/>
                              <a:gd name="T9" fmla="*/ 0 h 7"/>
                              <a:gd name="T10" fmla="*/ 4 w 95"/>
                              <a:gd name="T11" fmla="*/ 0 h 7"/>
                              <a:gd name="T12" fmla="*/ 0 w 95"/>
                              <a:gd name="T13" fmla="*/ 4 h 7"/>
                            </a:gdLst>
                            <a:ahLst/>
                            <a:cxnLst>
                              <a:cxn ang="0">
                                <a:pos x="T0" y="T1"/>
                              </a:cxn>
                              <a:cxn ang="0">
                                <a:pos x="T2" y="T3"/>
                              </a:cxn>
                              <a:cxn ang="0">
                                <a:pos x="T4" y="T5"/>
                              </a:cxn>
                              <a:cxn ang="0">
                                <a:pos x="T6" y="T7"/>
                              </a:cxn>
                              <a:cxn ang="0">
                                <a:pos x="T8" y="T9"/>
                              </a:cxn>
                              <a:cxn ang="0">
                                <a:pos x="T10" y="T11"/>
                              </a:cxn>
                              <a:cxn ang="0">
                                <a:pos x="T12" y="T13"/>
                              </a:cxn>
                            </a:cxnLst>
                            <a:rect l="0" t="0" r="r" b="b"/>
                            <a:pathLst>
                              <a:path w="95" h="7">
                                <a:moveTo>
                                  <a:pt x="0" y="4"/>
                                </a:moveTo>
                                <a:cubicBezTo>
                                  <a:pt x="0" y="6"/>
                                  <a:pt x="2" y="7"/>
                                  <a:pt x="4" y="7"/>
                                </a:cubicBezTo>
                                <a:cubicBezTo>
                                  <a:pt x="91" y="7"/>
                                  <a:pt x="91" y="7"/>
                                  <a:pt x="91" y="7"/>
                                </a:cubicBezTo>
                                <a:cubicBezTo>
                                  <a:pt x="93" y="7"/>
                                  <a:pt x="95" y="6"/>
                                  <a:pt x="95" y="4"/>
                                </a:cubicBezTo>
                                <a:cubicBezTo>
                                  <a:pt x="95" y="2"/>
                                  <a:pt x="93" y="0"/>
                                  <a:pt x="91" y="0"/>
                                </a:cubicBezTo>
                                <a:cubicBezTo>
                                  <a:pt x="4" y="0"/>
                                  <a:pt x="4" y="0"/>
                                  <a:pt x="4" y="0"/>
                                </a:cubicBezTo>
                                <a:cubicBezTo>
                                  <a:pt x="2" y="0"/>
                                  <a:pt x="0" y="2"/>
                                  <a:pt x="0" y="4"/>
                                </a:cubicBezTo>
                                <a:close/>
                              </a:path>
                            </a:pathLst>
                          </a:custGeom>
                          <a:grpFill/>
                          <a:ln>
                            <a:noFill/>
                          </a:ln>
                        </wps:spPr>
                        <wps:bodyPr vert="horz" wrap="square" lIns="34290" tIns="17145" rIns="34290" bIns="17145" numCol="1" anchor="t" anchorCtr="0" compatLnSpc="1"/>
                      </wps:wsp>
                      <wps:wsp>
                        <wps:cNvPr id="61" name="Freeform 62"/>
                        <wps:cNvSpPr/>
                        <wps:spPr bwMode="auto">
                          <a:xfrm>
                            <a:off x="1031349" y="2386175"/>
                            <a:ext cx="191609" cy="7868"/>
                          </a:xfrm>
                          <a:custGeom>
                            <a:avLst/>
                            <a:gdLst>
                              <a:gd name="T0" fmla="*/ 171 w 175"/>
                              <a:gd name="T1" fmla="*/ 0 h 7"/>
                              <a:gd name="T2" fmla="*/ 3 w 175"/>
                              <a:gd name="T3" fmla="*/ 0 h 7"/>
                              <a:gd name="T4" fmla="*/ 0 w 175"/>
                              <a:gd name="T5" fmla="*/ 3 h 7"/>
                              <a:gd name="T6" fmla="*/ 3 w 175"/>
                              <a:gd name="T7" fmla="*/ 7 h 7"/>
                              <a:gd name="T8" fmla="*/ 171 w 175"/>
                              <a:gd name="T9" fmla="*/ 7 h 7"/>
                              <a:gd name="T10" fmla="*/ 175 w 175"/>
                              <a:gd name="T11" fmla="*/ 3 h 7"/>
                              <a:gd name="T12" fmla="*/ 171 w 175"/>
                              <a:gd name="T13" fmla="*/ 0 h 7"/>
                            </a:gdLst>
                            <a:ahLst/>
                            <a:cxnLst>
                              <a:cxn ang="0">
                                <a:pos x="T0" y="T1"/>
                              </a:cxn>
                              <a:cxn ang="0">
                                <a:pos x="T2" y="T3"/>
                              </a:cxn>
                              <a:cxn ang="0">
                                <a:pos x="T4" y="T5"/>
                              </a:cxn>
                              <a:cxn ang="0">
                                <a:pos x="T6" y="T7"/>
                              </a:cxn>
                              <a:cxn ang="0">
                                <a:pos x="T8" y="T9"/>
                              </a:cxn>
                              <a:cxn ang="0">
                                <a:pos x="T10" y="T11"/>
                              </a:cxn>
                              <a:cxn ang="0">
                                <a:pos x="T12" y="T13"/>
                              </a:cxn>
                            </a:cxnLst>
                            <a:rect l="0" t="0" r="r" b="b"/>
                            <a:pathLst>
                              <a:path w="175" h="7">
                                <a:moveTo>
                                  <a:pt x="171" y="0"/>
                                </a:moveTo>
                                <a:cubicBezTo>
                                  <a:pt x="3" y="0"/>
                                  <a:pt x="3" y="0"/>
                                  <a:pt x="3" y="0"/>
                                </a:cubicBezTo>
                                <a:cubicBezTo>
                                  <a:pt x="1" y="0"/>
                                  <a:pt x="0" y="1"/>
                                  <a:pt x="0" y="3"/>
                                </a:cubicBezTo>
                                <a:cubicBezTo>
                                  <a:pt x="0" y="5"/>
                                  <a:pt x="1" y="7"/>
                                  <a:pt x="3" y="7"/>
                                </a:cubicBezTo>
                                <a:cubicBezTo>
                                  <a:pt x="171" y="7"/>
                                  <a:pt x="171" y="7"/>
                                  <a:pt x="171" y="7"/>
                                </a:cubicBezTo>
                                <a:cubicBezTo>
                                  <a:pt x="173" y="7"/>
                                  <a:pt x="175" y="5"/>
                                  <a:pt x="175" y="3"/>
                                </a:cubicBezTo>
                                <a:cubicBezTo>
                                  <a:pt x="175" y="1"/>
                                  <a:pt x="173" y="0"/>
                                  <a:pt x="171" y="0"/>
                                </a:cubicBezTo>
                                <a:close/>
                              </a:path>
                            </a:pathLst>
                          </a:custGeom>
                          <a:grpFill/>
                          <a:ln>
                            <a:noFill/>
                          </a:ln>
                        </wps:spPr>
                        <wps:bodyPr vert="horz" wrap="square" lIns="34290" tIns="17145" rIns="34290" bIns="17145" numCol="1" anchor="t" anchorCtr="0" compatLnSpc="1"/>
                      </wps:wsp>
                      <wps:wsp>
                        <wps:cNvPr id="62" name="Freeform 63"/>
                        <wps:cNvSpPr/>
                        <wps:spPr bwMode="auto">
                          <a:xfrm>
                            <a:off x="1031349" y="2410242"/>
                            <a:ext cx="191609" cy="7868"/>
                          </a:xfrm>
                          <a:custGeom>
                            <a:avLst/>
                            <a:gdLst>
                              <a:gd name="T0" fmla="*/ 171 w 175"/>
                              <a:gd name="T1" fmla="*/ 0 h 7"/>
                              <a:gd name="T2" fmla="*/ 3 w 175"/>
                              <a:gd name="T3" fmla="*/ 0 h 7"/>
                              <a:gd name="T4" fmla="*/ 0 w 175"/>
                              <a:gd name="T5" fmla="*/ 3 h 7"/>
                              <a:gd name="T6" fmla="*/ 3 w 175"/>
                              <a:gd name="T7" fmla="*/ 7 h 7"/>
                              <a:gd name="T8" fmla="*/ 171 w 175"/>
                              <a:gd name="T9" fmla="*/ 7 h 7"/>
                              <a:gd name="T10" fmla="*/ 175 w 175"/>
                              <a:gd name="T11" fmla="*/ 3 h 7"/>
                              <a:gd name="T12" fmla="*/ 171 w 175"/>
                              <a:gd name="T13" fmla="*/ 0 h 7"/>
                            </a:gdLst>
                            <a:ahLst/>
                            <a:cxnLst>
                              <a:cxn ang="0">
                                <a:pos x="T0" y="T1"/>
                              </a:cxn>
                              <a:cxn ang="0">
                                <a:pos x="T2" y="T3"/>
                              </a:cxn>
                              <a:cxn ang="0">
                                <a:pos x="T4" y="T5"/>
                              </a:cxn>
                              <a:cxn ang="0">
                                <a:pos x="T6" y="T7"/>
                              </a:cxn>
                              <a:cxn ang="0">
                                <a:pos x="T8" y="T9"/>
                              </a:cxn>
                              <a:cxn ang="0">
                                <a:pos x="T10" y="T11"/>
                              </a:cxn>
                              <a:cxn ang="0">
                                <a:pos x="T12" y="T13"/>
                              </a:cxn>
                            </a:cxnLst>
                            <a:rect l="0" t="0" r="r" b="b"/>
                            <a:pathLst>
                              <a:path w="175" h="7">
                                <a:moveTo>
                                  <a:pt x="171" y="0"/>
                                </a:moveTo>
                                <a:cubicBezTo>
                                  <a:pt x="3" y="0"/>
                                  <a:pt x="3" y="0"/>
                                  <a:pt x="3" y="0"/>
                                </a:cubicBezTo>
                                <a:cubicBezTo>
                                  <a:pt x="1" y="0"/>
                                  <a:pt x="0" y="1"/>
                                  <a:pt x="0" y="3"/>
                                </a:cubicBezTo>
                                <a:cubicBezTo>
                                  <a:pt x="0" y="5"/>
                                  <a:pt x="1" y="7"/>
                                  <a:pt x="3" y="7"/>
                                </a:cubicBezTo>
                                <a:cubicBezTo>
                                  <a:pt x="171" y="7"/>
                                  <a:pt x="171" y="7"/>
                                  <a:pt x="171" y="7"/>
                                </a:cubicBezTo>
                                <a:cubicBezTo>
                                  <a:pt x="173" y="7"/>
                                  <a:pt x="175" y="5"/>
                                  <a:pt x="175" y="3"/>
                                </a:cubicBezTo>
                                <a:cubicBezTo>
                                  <a:pt x="175" y="1"/>
                                  <a:pt x="173" y="0"/>
                                  <a:pt x="171" y="0"/>
                                </a:cubicBezTo>
                                <a:close/>
                              </a:path>
                            </a:pathLst>
                          </a:custGeom>
                          <a:grpFill/>
                          <a:ln>
                            <a:noFill/>
                          </a:ln>
                        </wps:spPr>
                        <wps:bodyPr vert="horz" wrap="square" lIns="34290" tIns="17145" rIns="34290" bIns="17145" numCol="1" anchor="t" anchorCtr="0" compatLnSpc="1"/>
                      </wps:wsp>
                      <wps:wsp>
                        <wps:cNvPr id="63" name="Freeform 64"/>
                        <wps:cNvSpPr/>
                        <wps:spPr bwMode="auto">
                          <a:xfrm>
                            <a:off x="1031349" y="2434308"/>
                            <a:ext cx="191609" cy="7868"/>
                          </a:xfrm>
                          <a:custGeom>
                            <a:avLst/>
                            <a:gdLst>
                              <a:gd name="T0" fmla="*/ 171 w 175"/>
                              <a:gd name="T1" fmla="*/ 0 h 7"/>
                              <a:gd name="T2" fmla="*/ 3 w 175"/>
                              <a:gd name="T3" fmla="*/ 0 h 7"/>
                              <a:gd name="T4" fmla="*/ 0 w 175"/>
                              <a:gd name="T5" fmla="*/ 3 h 7"/>
                              <a:gd name="T6" fmla="*/ 3 w 175"/>
                              <a:gd name="T7" fmla="*/ 7 h 7"/>
                              <a:gd name="T8" fmla="*/ 171 w 175"/>
                              <a:gd name="T9" fmla="*/ 7 h 7"/>
                              <a:gd name="T10" fmla="*/ 175 w 175"/>
                              <a:gd name="T11" fmla="*/ 3 h 7"/>
                              <a:gd name="T12" fmla="*/ 171 w 175"/>
                              <a:gd name="T13" fmla="*/ 0 h 7"/>
                            </a:gdLst>
                            <a:ahLst/>
                            <a:cxnLst>
                              <a:cxn ang="0">
                                <a:pos x="T0" y="T1"/>
                              </a:cxn>
                              <a:cxn ang="0">
                                <a:pos x="T2" y="T3"/>
                              </a:cxn>
                              <a:cxn ang="0">
                                <a:pos x="T4" y="T5"/>
                              </a:cxn>
                              <a:cxn ang="0">
                                <a:pos x="T6" y="T7"/>
                              </a:cxn>
                              <a:cxn ang="0">
                                <a:pos x="T8" y="T9"/>
                              </a:cxn>
                              <a:cxn ang="0">
                                <a:pos x="T10" y="T11"/>
                              </a:cxn>
                              <a:cxn ang="0">
                                <a:pos x="T12" y="T13"/>
                              </a:cxn>
                            </a:cxnLst>
                            <a:rect l="0" t="0" r="r" b="b"/>
                            <a:pathLst>
                              <a:path w="175" h="7">
                                <a:moveTo>
                                  <a:pt x="171" y="0"/>
                                </a:moveTo>
                                <a:cubicBezTo>
                                  <a:pt x="3" y="0"/>
                                  <a:pt x="3" y="0"/>
                                  <a:pt x="3" y="0"/>
                                </a:cubicBezTo>
                                <a:cubicBezTo>
                                  <a:pt x="1" y="0"/>
                                  <a:pt x="0" y="1"/>
                                  <a:pt x="0" y="3"/>
                                </a:cubicBezTo>
                                <a:cubicBezTo>
                                  <a:pt x="0" y="5"/>
                                  <a:pt x="1" y="7"/>
                                  <a:pt x="3" y="7"/>
                                </a:cubicBezTo>
                                <a:cubicBezTo>
                                  <a:pt x="171" y="7"/>
                                  <a:pt x="171" y="7"/>
                                  <a:pt x="171" y="7"/>
                                </a:cubicBezTo>
                                <a:cubicBezTo>
                                  <a:pt x="173" y="7"/>
                                  <a:pt x="175" y="5"/>
                                  <a:pt x="175" y="3"/>
                                </a:cubicBezTo>
                                <a:cubicBezTo>
                                  <a:pt x="175" y="1"/>
                                  <a:pt x="173" y="0"/>
                                  <a:pt x="171" y="0"/>
                                </a:cubicBezTo>
                                <a:close/>
                              </a:path>
                            </a:pathLst>
                          </a:custGeom>
                          <a:grpFill/>
                          <a:ln>
                            <a:noFill/>
                          </a:ln>
                        </wps:spPr>
                        <wps:bodyPr vert="horz" wrap="square" lIns="34290" tIns="17145" rIns="34290" bIns="17145" numCol="1" anchor="t" anchorCtr="0" compatLnSpc="1"/>
                      </wps:wsp>
                      <wps:wsp>
                        <wps:cNvPr id="64" name="Freeform 65"/>
                        <wps:cNvSpPr/>
                        <wps:spPr bwMode="auto">
                          <a:xfrm>
                            <a:off x="1031349" y="2362108"/>
                            <a:ext cx="191609" cy="7868"/>
                          </a:xfrm>
                          <a:custGeom>
                            <a:avLst/>
                            <a:gdLst>
                              <a:gd name="T0" fmla="*/ 171 w 175"/>
                              <a:gd name="T1" fmla="*/ 0 h 7"/>
                              <a:gd name="T2" fmla="*/ 3 w 175"/>
                              <a:gd name="T3" fmla="*/ 0 h 7"/>
                              <a:gd name="T4" fmla="*/ 0 w 175"/>
                              <a:gd name="T5" fmla="*/ 3 h 7"/>
                              <a:gd name="T6" fmla="*/ 3 w 175"/>
                              <a:gd name="T7" fmla="*/ 7 h 7"/>
                              <a:gd name="T8" fmla="*/ 171 w 175"/>
                              <a:gd name="T9" fmla="*/ 7 h 7"/>
                              <a:gd name="T10" fmla="*/ 175 w 175"/>
                              <a:gd name="T11" fmla="*/ 3 h 7"/>
                              <a:gd name="T12" fmla="*/ 171 w 175"/>
                              <a:gd name="T13" fmla="*/ 0 h 7"/>
                            </a:gdLst>
                            <a:ahLst/>
                            <a:cxnLst>
                              <a:cxn ang="0">
                                <a:pos x="T0" y="T1"/>
                              </a:cxn>
                              <a:cxn ang="0">
                                <a:pos x="T2" y="T3"/>
                              </a:cxn>
                              <a:cxn ang="0">
                                <a:pos x="T4" y="T5"/>
                              </a:cxn>
                              <a:cxn ang="0">
                                <a:pos x="T6" y="T7"/>
                              </a:cxn>
                              <a:cxn ang="0">
                                <a:pos x="T8" y="T9"/>
                              </a:cxn>
                              <a:cxn ang="0">
                                <a:pos x="T10" y="T11"/>
                              </a:cxn>
                              <a:cxn ang="0">
                                <a:pos x="T12" y="T13"/>
                              </a:cxn>
                            </a:cxnLst>
                            <a:rect l="0" t="0" r="r" b="b"/>
                            <a:pathLst>
                              <a:path w="175" h="7">
                                <a:moveTo>
                                  <a:pt x="171" y="0"/>
                                </a:moveTo>
                                <a:cubicBezTo>
                                  <a:pt x="3" y="0"/>
                                  <a:pt x="3" y="0"/>
                                  <a:pt x="3" y="0"/>
                                </a:cubicBezTo>
                                <a:cubicBezTo>
                                  <a:pt x="1" y="0"/>
                                  <a:pt x="0" y="1"/>
                                  <a:pt x="0" y="3"/>
                                </a:cubicBezTo>
                                <a:cubicBezTo>
                                  <a:pt x="0" y="6"/>
                                  <a:pt x="1" y="7"/>
                                  <a:pt x="3" y="7"/>
                                </a:cubicBezTo>
                                <a:cubicBezTo>
                                  <a:pt x="171" y="7"/>
                                  <a:pt x="171" y="7"/>
                                  <a:pt x="171" y="7"/>
                                </a:cubicBezTo>
                                <a:cubicBezTo>
                                  <a:pt x="173" y="7"/>
                                  <a:pt x="175" y="6"/>
                                  <a:pt x="175" y="3"/>
                                </a:cubicBezTo>
                                <a:cubicBezTo>
                                  <a:pt x="175" y="1"/>
                                  <a:pt x="173" y="0"/>
                                  <a:pt x="171" y="0"/>
                                </a:cubicBezTo>
                                <a:close/>
                              </a:path>
                            </a:pathLst>
                          </a:custGeom>
                          <a:grpFill/>
                          <a:ln>
                            <a:noFill/>
                          </a:ln>
                        </wps:spPr>
                        <wps:bodyPr vert="horz" wrap="square" lIns="34290" tIns="17145" rIns="34290" bIns="17145" numCol="1" anchor="t" anchorCtr="0" compatLnSpc="1"/>
                      </wps:wsp>
                      <wps:wsp>
                        <wps:cNvPr id="65" name="Freeform 66"/>
                        <wps:cNvSpPr>
                          <a:spLocks noEditPoints="1"/>
                        </wps:cNvSpPr>
                        <wps:spPr bwMode="auto">
                          <a:xfrm>
                            <a:off x="1031349" y="2282040"/>
                            <a:ext cx="71275" cy="63870"/>
                          </a:xfrm>
                          <a:custGeom>
                            <a:avLst/>
                            <a:gdLst>
                              <a:gd name="T0" fmla="*/ 7 w 65"/>
                              <a:gd name="T1" fmla="*/ 58 h 58"/>
                              <a:gd name="T2" fmla="*/ 58 w 65"/>
                              <a:gd name="T3" fmla="*/ 58 h 58"/>
                              <a:gd name="T4" fmla="*/ 65 w 65"/>
                              <a:gd name="T5" fmla="*/ 51 h 58"/>
                              <a:gd name="T6" fmla="*/ 65 w 65"/>
                              <a:gd name="T7" fmla="*/ 7 h 58"/>
                              <a:gd name="T8" fmla="*/ 58 w 65"/>
                              <a:gd name="T9" fmla="*/ 0 h 58"/>
                              <a:gd name="T10" fmla="*/ 7 w 65"/>
                              <a:gd name="T11" fmla="*/ 0 h 58"/>
                              <a:gd name="T12" fmla="*/ 0 w 65"/>
                              <a:gd name="T13" fmla="*/ 7 h 58"/>
                              <a:gd name="T14" fmla="*/ 0 w 65"/>
                              <a:gd name="T15" fmla="*/ 51 h 58"/>
                              <a:gd name="T16" fmla="*/ 7 w 65"/>
                              <a:gd name="T17" fmla="*/ 58 h 58"/>
                              <a:gd name="T18" fmla="*/ 14 w 65"/>
                              <a:gd name="T19" fmla="*/ 14 h 58"/>
                              <a:gd name="T20" fmla="*/ 51 w 65"/>
                              <a:gd name="T21" fmla="*/ 14 h 58"/>
                              <a:gd name="T22" fmla="*/ 51 w 65"/>
                              <a:gd name="T23" fmla="*/ 44 h 58"/>
                              <a:gd name="T24" fmla="*/ 14 w 65"/>
                              <a:gd name="T25" fmla="*/ 44 h 58"/>
                              <a:gd name="T26" fmla="*/ 14 w 65"/>
                              <a:gd name="T27" fmla="*/ 14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5" h="58">
                                <a:moveTo>
                                  <a:pt x="7" y="58"/>
                                </a:moveTo>
                                <a:cubicBezTo>
                                  <a:pt x="58" y="58"/>
                                  <a:pt x="58" y="58"/>
                                  <a:pt x="58" y="58"/>
                                </a:cubicBezTo>
                                <a:cubicBezTo>
                                  <a:pt x="62" y="58"/>
                                  <a:pt x="65" y="55"/>
                                  <a:pt x="65" y="51"/>
                                </a:cubicBezTo>
                                <a:cubicBezTo>
                                  <a:pt x="65" y="7"/>
                                  <a:pt x="65" y="7"/>
                                  <a:pt x="65" y="7"/>
                                </a:cubicBezTo>
                                <a:cubicBezTo>
                                  <a:pt x="65" y="3"/>
                                  <a:pt x="62" y="0"/>
                                  <a:pt x="58" y="0"/>
                                </a:cubicBezTo>
                                <a:cubicBezTo>
                                  <a:pt x="7" y="0"/>
                                  <a:pt x="7" y="0"/>
                                  <a:pt x="7" y="0"/>
                                </a:cubicBezTo>
                                <a:cubicBezTo>
                                  <a:pt x="3" y="0"/>
                                  <a:pt x="0" y="3"/>
                                  <a:pt x="0" y="7"/>
                                </a:cubicBezTo>
                                <a:cubicBezTo>
                                  <a:pt x="0" y="51"/>
                                  <a:pt x="0" y="51"/>
                                  <a:pt x="0" y="51"/>
                                </a:cubicBezTo>
                                <a:cubicBezTo>
                                  <a:pt x="0" y="55"/>
                                  <a:pt x="3" y="58"/>
                                  <a:pt x="7" y="58"/>
                                </a:cubicBezTo>
                                <a:close/>
                                <a:moveTo>
                                  <a:pt x="14" y="14"/>
                                </a:moveTo>
                                <a:cubicBezTo>
                                  <a:pt x="51" y="14"/>
                                  <a:pt x="51" y="14"/>
                                  <a:pt x="51" y="14"/>
                                </a:cubicBezTo>
                                <a:cubicBezTo>
                                  <a:pt x="51" y="44"/>
                                  <a:pt x="51" y="44"/>
                                  <a:pt x="51" y="44"/>
                                </a:cubicBezTo>
                                <a:cubicBezTo>
                                  <a:pt x="14" y="44"/>
                                  <a:pt x="14" y="44"/>
                                  <a:pt x="14" y="44"/>
                                </a:cubicBezTo>
                                <a:lnTo>
                                  <a:pt x="14" y="14"/>
                                </a:lnTo>
                                <a:close/>
                              </a:path>
                            </a:pathLst>
                          </a:custGeom>
                          <a:grpFill/>
                          <a:ln>
                            <a:noFill/>
                          </a:ln>
                        </wps:spPr>
                        <wps:bodyPr vert="horz" wrap="square" lIns="34290" tIns="17145" rIns="34290" bIns="17145" numCol="1" anchor="t" anchorCtr="0" compatLnSpc="1"/>
                      </wps:wsp>
                    </wpg:wgp>
                  </a:graphicData>
                </a:graphic>
              </wp:anchor>
            </w:drawing>
          </mc:Choice>
          <mc:Fallback>
            <w:pict>
              <v:group id="Group 55" o:spid="_x0000_s1026" o:spt="203" style="position:absolute;left:0pt;margin-left:203.95pt;margin-top:114.1pt;height:21.7pt;width:23.2pt;z-index:251680768;mso-width-relative:page;mso-height-relative:page;" coordorigin="998489,2241774" coordsize="256404,239742" o:gfxdata="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">
                <o:lock v:ext="edit" aspectratio="f"/>
                <v:shape id="Freeform 58" o:spid="_x0000_s1026" o:spt="100" style="position:absolute;left:998489;top:2241774;height:239742;width:256404;" filled="t" stroked="f" coordsize="234,219" o:gfxdata="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NklWrsAAADb&#10;AAAADwAAAAAAAAABACAAAAAiAAAAZHJzL2Rvd25yZXYueG1sUEsBAhQAFAAAAAgAh07iQDMvBZ47&#10;AAAAOQAAABAAAAAAAAAAAQAgAAAACgEAAGRycy9zaGFwZXhtbC54bWxQSwUGAAAAAAYABgBbAQAA&#10;tAMAAAAA&#10;" path="m230,48c186,5,186,5,186,5c183,2,180,0,176,0c22,0,22,0,22,0c10,0,0,10,0,22c0,197,0,197,0,197c0,210,10,219,22,219c212,219,212,219,212,219c224,219,234,210,234,197c234,59,234,59,234,59c234,55,233,51,230,48xm220,197c220,202,216,205,212,205c22,205,22,205,22,205c18,205,15,202,15,197c15,22,15,22,15,22c15,18,18,15,22,15c168,15,168,15,168,15c168,44,168,44,168,44c168,44,168,44,168,44c168,56,178,66,190,66c198,66,198,66,198,66c220,66,220,66,220,66l220,197xm198,59c190,59,190,59,190,59c182,59,176,52,176,44c176,44,176,44,176,44c176,15,176,15,176,15c220,59,220,59,220,59l198,59xe">
                  <v:path o:connectlocs="252021,52546;203808,5473;192850,0;24106,0;0,24083;0,215658;24106,239742;232297,239742;256404,215658;256404,64588;252021,52546;241063,215658;232297,224416;24106,224416;16436,215658;16436,24083;24106,16420;184084,16420;184084,48167;184084,48167;208191,72251;216957,72251;241063,72251;241063,215658;216957,64588;208191,64588;192850,48167;192850,48167;192850,16420;241063,64588;216957,64588" o:connectangles="0,0,0,0,0,0,0,0,0,0,0,0,0,0,0,0,0,0,0,0,0,0,0,0,0,0,0,0,0,0,0"/>
                  <v:fill on="t" focussize="0,0"/>
                  <v:stroke on="f"/>
                  <v:imagedata o:title=""/>
                  <o:lock v:ext="edit" aspectratio="f"/>
                  <v:textbox inset="0.9525mm,0.47625mm,0.9525mm,0.47625mm"/>
                </v:shape>
                <v:shape id="Freeform 59" o:spid="_x0000_s1026" o:spt="100" style="position:absolute;left:1118823;top:2289908;height:7868;width:48597;" filled="t" stroked="f" coordsize="44,7" o:gfxdata="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ViG+fLgAAADbAAAA&#10;DwAAAAAAAAABACAAAAAiAAAAZHJzL2Rvd25yZXYueG1sUEsBAhQAFAAAAAgAh07iQDMvBZ47AAAA&#10;OQAAABAAAAAAAAAAAQAgAAAABwEAAGRycy9zaGFwZXhtbC54bWxQSwUGAAAAAAYABgBbAQAAsQMA&#10;AAAA&#10;" path="m4,7c40,7,40,7,40,7c42,7,44,6,44,4c44,2,42,0,40,0c4,0,4,0,4,0c2,0,0,2,0,4c0,6,2,7,4,7xe">
                  <v:path o:connectlocs="4417,7868;44179,7868;48597,4496;44179,0;4417,0;0,4496;4417,7868" o:connectangles="0,0,0,0,0,0,0"/>
                  <v:fill on="t" focussize="0,0"/>
                  <v:stroke on="f"/>
                  <v:imagedata o:title=""/>
                  <o:lock v:ext="edit" aspectratio="f"/>
                  <v:textbox inset="0.9525mm,0.47625mm,0.9525mm,0.47625mm"/>
                </v:shape>
                <v:shape id="Freeform 60" o:spid="_x0000_s1026" o:spt="100" style="position:absolute;left:1118823;top:2313975;height:7868;width:48597;" filled="t" stroked="f" coordsize="44,7" o:gfxdata="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5bRvnugAAANsA&#10;AAAPAAAAAAAAAAEAIAAAACIAAABkcnMvZG93bnJldi54bWxQSwECFAAUAAAACACHTuJAMy8FnjsA&#10;AAA5AAAAEAAAAAAAAAABACAAAAAJAQAAZHJzL3NoYXBleG1sLnhtbFBLBQYAAAAABgAGAFsBAACz&#10;AwAAAAA=&#10;" path="m4,7c40,7,40,7,40,7c42,7,44,6,44,4c44,2,42,0,40,0c4,0,4,0,4,0c2,0,0,2,0,4c0,6,2,7,4,7xe">
                  <v:path o:connectlocs="4417,7868;44179,7868;48597,4496;44179,0;4417,0;0,4496;4417,7868" o:connectangles="0,0,0,0,0,0,0"/>
                  <v:fill on="t" focussize="0,0"/>
                  <v:stroke on="f"/>
                  <v:imagedata o:title=""/>
                  <o:lock v:ext="edit" aspectratio="f"/>
                  <v:textbox inset="0.9525mm,0.47625mm,0.9525mm,0.47625mm"/>
                </v:shape>
                <v:shape id="Freeform 61" o:spid="_x0000_s1026" o:spt="100" style="position:absolute;left:1118823;top:2338041;height:7868;width:104135;" filled="t" stroked="f" coordsize="95,7" o:gfxdata="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Mo960LUAAADbAAAADwAA&#10;AAAAAAABACAAAAAiAAAAZHJzL2Rvd25yZXYueG1sUEsBAhQAFAAAAAgAh07iQDMvBZ47AAAAOQAA&#10;ABAAAAAAAAAAAQAgAAAABAEAAGRycy9zaGFwZXhtbC54bWxQSwUGAAAAAAYABgBbAQAArgMAAAAA&#10;" path="m0,4c0,6,2,7,4,7c91,7,91,7,91,7c93,7,95,6,95,4c95,2,93,0,91,0c4,0,4,0,4,0c2,0,0,2,0,4xe">
                  <v:path o:connectlocs="0,4496;4384,7868;99750,7868;104135,4496;99750,0;4384,0;0,4496" o:connectangles="0,0,0,0,0,0,0"/>
                  <v:fill on="t" focussize="0,0"/>
                  <v:stroke on="f"/>
                  <v:imagedata o:title=""/>
                  <o:lock v:ext="edit" aspectratio="f"/>
                  <v:textbox inset="0.9525mm,0.47625mm,0.9525mm,0.47625mm"/>
                </v:shape>
                <v:shape id="Freeform 62" o:spid="_x0000_s1026" o:spt="100" style="position:absolute;left:1031349;top:2386175;height:7868;width:191609;" filled="t" stroked="f" coordsize="175,7" o:gfxdata="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0fUxLsAAADb&#10;AAAADwAAAAAAAAABACAAAAAiAAAAZHJzL2Rvd25yZXYueG1sUEsBAhQAFAAAAAgAh07iQDMvBZ47&#10;AAAAOQAAABAAAAAAAAAAAQAgAAAACgEAAGRycy9zaGFwZXhtbC54bWxQSwUGAAAAAAYABgBbAQAA&#10;tAMAAAAA&#10;" path="m171,0c3,0,3,0,3,0c1,0,0,1,0,3c0,5,1,7,3,7c171,7,171,7,171,7c173,7,175,5,175,3c175,1,173,0,171,0xe">
                  <v:path o:connectlocs="187229,0;3284,0;0,3372;3284,7868;187229,7868;191609,3372;187229,0" o:connectangles="0,0,0,0,0,0,0"/>
                  <v:fill on="t" focussize="0,0"/>
                  <v:stroke on="f"/>
                  <v:imagedata o:title=""/>
                  <o:lock v:ext="edit" aspectratio="f"/>
                  <v:textbox inset="0.9525mm,0.47625mm,0.9525mm,0.47625mm"/>
                </v:shape>
                <v:shape id="Freeform 63" o:spid="_x0000_s1026" o:spt="100" style="position:absolute;left:1031349;top:2410242;height:7868;width:191609;" filled="t" stroked="f" coordsize="175,7" o:gfxdata="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eVSrO8AAAA&#10;2wAAAA8AAAAAAAAAAQAgAAAAIgAAAGRycy9kb3ducmV2LnhtbFBLAQIUABQAAAAIAIdO4kAzLwWe&#10;OwAAADkAAAAQAAAAAAAAAAEAIAAAAAsBAABkcnMvc2hhcGV4bWwueG1sUEsFBgAAAAAGAAYAWwEA&#10;ALUDAAAAAA==&#10;" path="m171,0c3,0,3,0,3,0c1,0,0,1,0,3c0,5,1,7,3,7c171,7,171,7,171,7c173,7,175,5,175,3c175,1,173,0,171,0xe">
                  <v:path o:connectlocs="187229,0;3284,0;0,3372;3284,7868;187229,7868;191609,3372;187229,0" o:connectangles="0,0,0,0,0,0,0"/>
                  <v:fill on="t" focussize="0,0"/>
                  <v:stroke on="f"/>
                  <v:imagedata o:title=""/>
                  <o:lock v:ext="edit" aspectratio="f"/>
                  <v:textbox inset="0.9525mm,0.47625mm,0.9525mm,0.47625mm"/>
                </v:shape>
                <v:shape id="Freeform 64" o:spid="_x0000_s1026" o:spt="100" style="position:absolute;left:1031349;top:2434308;height:7868;width:191609;" filled="t" stroked="f" coordsize="175,7" o:gfxdata="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2e8ovQAA&#10;ANsAAAAPAAAAAAAAAAEAIAAAACIAAABkcnMvZG93bnJldi54bWxQSwECFAAUAAAACACHTuJAMy8F&#10;njsAAAA5AAAAEAAAAAAAAAABACAAAAAMAQAAZHJzL3NoYXBleG1sLnhtbFBLBQYAAAAABgAGAFsB&#10;AAC2AwAAAAA=&#10;" path="m171,0c3,0,3,0,3,0c1,0,0,1,0,3c0,5,1,7,3,7c171,7,171,7,171,7c173,7,175,5,175,3c175,1,173,0,171,0xe">
                  <v:path o:connectlocs="187229,0;3284,0;0,3372;3284,7868;187229,7868;191609,3372;187229,0" o:connectangles="0,0,0,0,0,0,0"/>
                  <v:fill on="t" focussize="0,0"/>
                  <v:stroke on="f"/>
                  <v:imagedata o:title=""/>
                  <o:lock v:ext="edit" aspectratio="f"/>
                  <v:textbox inset="0.9525mm,0.47625mm,0.9525mm,0.47625mm"/>
                </v:shape>
                <v:shape id="Freeform 65" o:spid="_x0000_s1026" o:spt="100" style="position:absolute;left:1031349;top:2362108;height:7868;width:191609;" filled="t" stroked="f" coordsize="175,7" o:gfxdata="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zB3XLsAAADb&#10;AAAADwAAAAAAAAABACAAAAAiAAAAZHJzL2Rvd25yZXYueG1sUEsBAhQAFAAAAAgAh07iQDMvBZ47&#10;AAAAOQAAABAAAAAAAAAAAQAgAAAACgEAAGRycy9zaGFwZXhtbC54bWxQSwUGAAAAAAYABgBbAQAA&#10;tAMAAAAA&#10;" path="m171,0c3,0,3,0,3,0c1,0,0,1,0,3c0,6,1,7,3,7c171,7,171,7,171,7c173,7,175,6,175,3c175,1,173,0,171,0xe">
                  <v:path o:connectlocs="187229,0;3284,0;0,3372;3284,7868;187229,7868;191609,3372;187229,0" o:connectangles="0,0,0,0,0,0,0"/>
                  <v:fill on="t" focussize="0,0"/>
                  <v:stroke on="f"/>
                  <v:imagedata o:title=""/>
                  <o:lock v:ext="edit" aspectratio="f"/>
                  <v:textbox inset="0.9525mm,0.47625mm,0.9525mm,0.47625mm"/>
                </v:shape>
                <v:shape id="Freeform 66" o:spid="_x0000_s1026" o:spt="100" style="position:absolute;left:1031349;top:2282040;height:63870;width:71275;" filled="t" stroked="f" coordsize="65,58" o:gfxdata="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RPV/K/&#10;AAAA2wAAAA8AAAAAAAAAAQAgAAAAIgAAAGRycy9kb3ducmV2LnhtbFBLAQIUABQAAAAIAIdO4kAz&#10;LwWeOwAAADkAAAAQAAAAAAAAAAEAIAAAAA4BAABkcnMvc2hhcGV4bWwueG1sUEsFBgAAAAAGAAYA&#10;WwEAALgDAAAAAA==&#10;" path="m7,58c58,58,58,58,58,58c62,58,65,55,65,51c65,7,65,7,65,7c65,3,62,0,58,0c7,0,7,0,7,0c3,0,0,3,0,7c0,51,0,51,0,51c0,55,3,58,7,58xm14,14c51,14,51,14,51,14c51,44,51,44,51,44c14,44,14,44,14,44l14,14xe">
                  <v:path o:connectlocs="7675,63870;63599,63870;71275,56161;71275,7708;63599,0;7675,0;0,7708;0,56161;7675,63870;15351,15416;55923,15416;55923,48453;15351,48453;15351,15416" o:connectangles="0,0,0,0,0,0,0,0,0,0,0,0,0,0"/>
                  <v:fill on="t" focussize="0,0"/>
                  <v:stroke on="f"/>
                  <v:imagedata o:title=""/>
                  <o:lock v:ext="edit" aspectratio="f"/>
                  <v:textbox inset="0.9525mm,0.47625mm,0.9525mm,0.47625mm"/>
                </v:shape>
              </v:group>
            </w:pict>
          </mc:Fallback>
        </mc:AlternateContent>
      </w:r>
      <w:r>
        <mc:AlternateContent>
          <mc:Choice Requires="wps">
            <w:drawing>
              <wp:anchor distT="0" distB="0" distL="114300" distR="114300" simplePos="0" relativeHeight="251681792" behindDoc="0" locked="0" layoutInCell="1" allowOverlap="1">
                <wp:simplePos x="0" y="0"/>
                <wp:positionH relativeFrom="column">
                  <wp:posOffset>-853440</wp:posOffset>
                </wp:positionH>
                <wp:positionV relativeFrom="paragraph">
                  <wp:posOffset>694055</wp:posOffset>
                </wp:positionV>
                <wp:extent cx="1240155" cy="267335"/>
                <wp:effectExtent l="0" t="0" r="0" b="0"/>
                <wp:wrapNone/>
                <wp:docPr id="87" name="Rectangle 74"/>
                <wp:cNvGraphicFramePr/>
                <a:graphic xmlns:a="http://schemas.openxmlformats.org/drawingml/2006/main">
                  <a:graphicData uri="http://schemas.microsoft.com/office/word/2010/wordprocessingShape">
                    <wps:wsp>
                      <wps:cNvSpPr/>
                      <wps:spPr>
                        <a:xfrm>
                          <a:off x="0" y="0"/>
                          <a:ext cx="1240699" cy="267751"/>
                        </a:xfrm>
                        <a:prstGeom prst="rect">
                          <a:avLst/>
                        </a:prstGeom>
                      </wps:spPr>
                      <wps:txbx>
                        <w:txbxContent>
                          <w:p>
                            <w:pPr>
                              <w:pStyle w:val="79"/>
                              <w:spacing w:before="0" w:after="0"/>
                              <w:jc w:val="center"/>
                              <w:textAlignment w:val="top"/>
                              <w:rPr>
                                <w:rFonts w:hint="default" w:eastAsiaTheme="minorEastAsia"/>
                                <w:sz w:val="21"/>
                                <w:szCs w:val="21"/>
                                <w:lang w:val="en-US" w:eastAsia="zh-CN"/>
                              </w:rPr>
                            </w:pPr>
                            <w:r>
                              <w:rPr>
                                <w:rFonts w:hint="eastAsia" w:ascii="Lato Regular" w:hAnsi="Lato Regular" w:eastAsia="宋体"/>
                                <w:b/>
                                <w:color w:val="445469"/>
                                <w:kern w:val="24"/>
                                <w:sz w:val="21"/>
                                <w:szCs w:val="21"/>
                                <w:lang w:val="en-US" w:eastAsia="zh-CN"/>
                              </w:rPr>
                              <w:t>新兵营毕业</w:t>
                            </w:r>
                          </w:p>
                        </w:txbxContent>
                      </wps:txbx>
                      <wps:bodyPr wrap="square" lIns="82282" tIns="41141" rIns="82282" bIns="41141">
                        <a:spAutoFit/>
                      </wps:bodyPr>
                    </wps:wsp>
                  </a:graphicData>
                </a:graphic>
              </wp:anchor>
            </w:drawing>
          </mc:Choice>
          <mc:Fallback>
            <w:pict>
              <v:rect id="Rectangle 74" o:spid="_x0000_s1026" o:spt="1" style="position:absolute;left:0pt;margin-left:-67.2pt;margin-top:54.65pt;height:21.05pt;width:97.65pt;z-index:251681792;mso-width-relative:page;mso-height-relative:page;" filled="f" stroked="f" coordsize="21600,21600" o:gfxdata="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C3JSzLbAAAACwEAAA8AAAAAAAAAAQAgAAAAIgAAAGRycy9kb3ducmV2LnhtbFBLAQIUABQA&#10;AAAIAIdO4kDTiqtptAEAAHMDAAAOAAAAAAAAAAEAIAAAACoBAABkcnMvZTJvRG9jLnhtbFBLBQYA&#10;AAAABgAGAFkBAABQBQAAAAA=&#10;">
                <v:fill on="f" focussize="0,0"/>
                <v:stroke on="f"/>
                <v:imagedata o:title=""/>
                <o:lock v:ext="edit" aspectratio="f"/>
                <v:textbox inset="6.47889763779528pt,3.23944881889764pt,6.47889763779528pt,3.23944881889764pt" style="mso-fit-shape-to-text:t;">
                  <w:txbxContent>
                    <w:p>
                      <w:pPr>
                        <w:pStyle w:val="79"/>
                        <w:spacing w:before="0" w:after="0"/>
                        <w:jc w:val="center"/>
                        <w:textAlignment w:val="top"/>
                        <w:rPr>
                          <w:rFonts w:hint="default" w:eastAsiaTheme="minorEastAsia"/>
                          <w:sz w:val="21"/>
                          <w:szCs w:val="21"/>
                          <w:lang w:val="en-US" w:eastAsia="zh-CN"/>
                        </w:rPr>
                      </w:pPr>
                      <w:r>
                        <w:rPr>
                          <w:rFonts w:hint="eastAsia" w:ascii="Lato Regular" w:hAnsi="Lato Regular" w:eastAsia="宋体"/>
                          <w:b/>
                          <w:color w:val="445469"/>
                          <w:kern w:val="24"/>
                          <w:sz w:val="21"/>
                          <w:szCs w:val="21"/>
                          <w:lang w:val="en-US" w:eastAsia="zh-CN"/>
                        </w:rPr>
                        <w:t>新兵营毕业</w:t>
                      </w:r>
                    </w:p>
                  </w:txbxContent>
                </v:textbox>
              </v:rect>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2069465</wp:posOffset>
                </wp:positionH>
                <wp:positionV relativeFrom="paragraph">
                  <wp:posOffset>999490</wp:posOffset>
                </wp:positionV>
                <wp:extent cx="1240155" cy="267335"/>
                <wp:effectExtent l="0" t="0" r="0" b="0"/>
                <wp:wrapNone/>
                <wp:docPr id="90" name="Rectangle 74"/>
                <wp:cNvGraphicFramePr/>
                <a:graphic xmlns:a="http://schemas.openxmlformats.org/drawingml/2006/main">
                  <a:graphicData uri="http://schemas.microsoft.com/office/word/2010/wordprocessingShape">
                    <wps:wsp>
                      <wps:cNvSpPr/>
                      <wps:spPr>
                        <a:xfrm>
                          <a:off x="0" y="0"/>
                          <a:ext cx="1240699" cy="267751"/>
                        </a:xfrm>
                        <a:prstGeom prst="rect">
                          <a:avLst/>
                        </a:prstGeom>
                      </wps:spPr>
                      <wps:txbx>
                        <w:txbxContent>
                          <w:p>
                            <w:pPr>
                              <w:pStyle w:val="79"/>
                              <w:spacing w:before="0" w:after="0" w:line="240" w:lineRule="auto"/>
                              <w:jc w:val="center"/>
                              <w:textAlignment w:val="top"/>
                              <w:rPr>
                                <w:rFonts w:hint="eastAsia"/>
                                <w:lang w:val="en-US" w:eastAsia="zh-CN"/>
                              </w:rPr>
                            </w:pPr>
                            <w:r>
                              <w:rPr>
                                <w:rFonts w:hint="eastAsia"/>
                                <w:lang w:val="en-US" w:eastAsia="zh-CN"/>
                              </w:rPr>
                              <w:t>提升转变期</w:t>
                            </w:r>
                          </w:p>
                          <w:p>
                            <w:pPr>
                              <w:pStyle w:val="79"/>
                              <w:spacing w:before="0" w:after="0" w:line="240" w:lineRule="auto"/>
                              <w:jc w:val="center"/>
                              <w:textAlignment w:val="top"/>
                              <w:rPr>
                                <w:rFonts w:hint="default"/>
                                <w:lang w:val="en-US" w:eastAsia="zh-CN"/>
                              </w:rPr>
                            </w:pPr>
                            <w:r>
                              <w:rPr>
                                <w:rFonts w:hint="eastAsia"/>
                                <w:lang w:val="en-US" w:eastAsia="zh-CN"/>
                              </w:rPr>
                              <w:t>7-9个月</w:t>
                            </w:r>
                          </w:p>
                        </w:txbxContent>
                      </wps:txbx>
                      <wps:bodyPr wrap="square" lIns="82282" tIns="41141" rIns="82282" bIns="41141">
                        <a:spAutoFit/>
                      </wps:bodyPr>
                    </wps:wsp>
                  </a:graphicData>
                </a:graphic>
              </wp:anchor>
            </w:drawing>
          </mc:Choice>
          <mc:Fallback>
            <w:pict>
              <v:rect id="Rectangle 74" o:spid="_x0000_s1026" o:spt="1" style="position:absolute;left:0pt;margin-left:162.95pt;margin-top:78.7pt;height:21.05pt;width:97.65pt;z-index:251684864;mso-width-relative:page;mso-height-relative:page;" filled="f" stroked="f" coordsize="21600,21600" o:gfxdata="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u5kdN9sAAAALAQAADwAAAAAAAAABACAAAAAiAAAAZHJzL2Rvd25yZXYueG1sUEsBAhQAFAAA&#10;AAgAh07iQIodksazAQAAcwMAAA4AAAAAAAAAAQAgAAAAKgEAAGRycy9lMm9Eb2MueG1sUEsFBgAA&#10;AAAGAAYAWQEAAE8FAAAAAA==&#10;">
                <v:fill on="f" focussize="0,0"/>
                <v:stroke on="f"/>
                <v:imagedata o:title=""/>
                <o:lock v:ext="edit" aspectratio="f"/>
                <v:textbox inset="6.47889763779528pt,3.23944881889764pt,6.47889763779528pt,3.23944881889764pt" style="mso-fit-shape-to-text:t;">
                  <w:txbxContent>
                    <w:p>
                      <w:pPr>
                        <w:pStyle w:val="79"/>
                        <w:spacing w:before="0" w:after="0" w:line="240" w:lineRule="auto"/>
                        <w:jc w:val="center"/>
                        <w:textAlignment w:val="top"/>
                        <w:rPr>
                          <w:rFonts w:hint="eastAsia"/>
                          <w:lang w:val="en-US" w:eastAsia="zh-CN"/>
                        </w:rPr>
                      </w:pPr>
                      <w:r>
                        <w:rPr>
                          <w:rFonts w:hint="eastAsia"/>
                          <w:lang w:val="en-US" w:eastAsia="zh-CN"/>
                        </w:rPr>
                        <w:t>提升转变期</w:t>
                      </w:r>
                    </w:p>
                    <w:p>
                      <w:pPr>
                        <w:pStyle w:val="79"/>
                        <w:spacing w:before="0" w:after="0" w:line="240" w:lineRule="auto"/>
                        <w:jc w:val="center"/>
                        <w:textAlignment w:val="top"/>
                        <w:rPr>
                          <w:rFonts w:hint="default"/>
                          <w:lang w:val="en-US" w:eastAsia="zh-CN"/>
                        </w:rPr>
                      </w:pPr>
                      <w:r>
                        <w:rPr>
                          <w:rFonts w:hint="eastAsia"/>
                          <w:lang w:val="en-US" w:eastAsia="zh-CN"/>
                        </w:rPr>
                        <w:t>7-9个月</w:t>
                      </w:r>
                    </w:p>
                  </w:txbxContent>
                </v:textbox>
              </v:rect>
            </w:pict>
          </mc:Fallback>
        </mc:AlternateContent>
      </w:r>
      <w:r>
        <mc:AlternateContent>
          <mc:Choice Requires="wps">
            <w:drawing>
              <wp:anchor distT="0" distB="0" distL="114300" distR="114300" simplePos="0" relativeHeight="251686912" behindDoc="0" locked="0" layoutInCell="1" allowOverlap="1">
                <wp:simplePos x="0" y="0"/>
                <wp:positionH relativeFrom="column">
                  <wp:posOffset>5082540</wp:posOffset>
                </wp:positionH>
                <wp:positionV relativeFrom="paragraph">
                  <wp:posOffset>999490</wp:posOffset>
                </wp:positionV>
                <wp:extent cx="1240155" cy="267335"/>
                <wp:effectExtent l="0" t="0" r="0" b="0"/>
                <wp:wrapNone/>
                <wp:docPr id="93" name="Rectangle 74"/>
                <wp:cNvGraphicFramePr/>
                <a:graphic xmlns:a="http://schemas.openxmlformats.org/drawingml/2006/main">
                  <a:graphicData uri="http://schemas.microsoft.com/office/word/2010/wordprocessingShape">
                    <wps:wsp>
                      <wps:cNvSpPr/>
                      <wps:spPr>
                        <a:xfrm>
                          <a:off x="0" y="0"/>
                          <a:ext cx="1240699" cy="267751"/>
                        </a:xfrm>
                        <a:prstGeom prst="rect">
                          <a:avLst/>
                        </a:prstGeom>
                      </wps:spPr>
                      <wps:txbx>
                        <w:txbxContent>
                          <w:p>
                            <w:pPr>
                              <w:pStyle w:val="79"/>
                              <w:spacing w:before="0" w:after="0"/>
                              <w:jc w:val="center"/>
                              <w:textAlignment w:val="top"/>
                              <w:rPr>
                                <w:rFonts w:hint="default" w:eastAsiaTheme="minorEastAsia"/>
                                <w:lang w:val="en-US" w:eastAsia="zh-CN"/>
                              </w:rPr>
                            </w:pPr>
                            <w:r>
                              <w:rPr>
                                <w:rFonts w:hint="eastAsia" w:ascii="Lato Regular" w:hAnsi="Lato Regular" w:eastAsia="宋体"/>
                                <w:b/>
                                <w:color w:val="445469"/>
                                <w:kern w:val="24"/>
                                <w:sz w:val="24"/>
                                <w:szCs w:val="24"/>
                                <w:lang w:val="en-US" w:eastAsia="zh-CN"/>
                              </w:rPr>
                              <w:t>管理岗</w:t>
                            </w:r>
                          </w:p>
                        </w:txbxContent>
                      </wps:txbx>
                      <wps:bodyPr wrap="square" lIns="82282" tIns="41141" rIns="82282" bIns="41141">
                        <a:spAutoFit/>
                      </wps:bodyPr>
                    </wps:wsp>
                  </a:graphicData>
                </a:graphic>
              </wp:anchor>
            </w:drawing>
          </mc:Choice>
          <mc:Fallback>
            <w:pict>
              <v:rect id="Rectangle 74" o:spid="_x0000_s1026" o:spt="1" style="position:absolute;left:0pt;margin-left:400.2pt;margin-top:78.7pt;height:21.05pt;width:97.65pt;z-index:251686912;mso-width-relative:page;mso-height-relative:page;" filled="f" stroked="f" coordsize="21600,21600" o:gfxdata="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w7KfD2QAAAAsBAAAPAAAAAAAAAAEAIAAAACIAAABkcnMvZG93bnJldi54bWxQSwECFAAUAAAA&#10;CACHTuJAtsVfgrQBAABzAwAADgAAAAAAAAABACAAAAAoAQAAZHJzL2Uyb0RvYy54bWxQSwUGAAAA&#10;AAYABgBZAQAATgUAAAAA&#10;">
                <v:fill on="f" focussize="0,0"/>
                <v:stroke on="f"/>
                <v:imagedata o:title=""/>
                <o:lock v:ext="edit" aspectratio="f"/>
                <v:textbox inset="6.47889763779528pt,3.23944881889764pt,6.47889763779528pt,3.23944881889764pt" style="mso-fit-shape-to-text:t;">
                  <w:txbxContent>
                    <w:p>
                      <w:pPr>
                        <w:pStyle w:val="79"/>
                        <w:spacing w:before="0" w:after="0"/>
                        <w:jc w:val="center"/>
                        <w:textAlignment w:val="top"/>
                        <w:rPr>
                          <w:rFonts w:hint="default" w:eastAsiaTheme="minorEastAsia"/>
                          <w:lang w:val="en-US" w:eastAsia="zh-CN"/>
                        </w:rPr>
                      </w:pPr>
                      <w:r>
                        <w:rPr>
                          <w:rFonts w:hint="eastAsia" w:ascii="Lato Regular" w:hAnsi="Lato Regular" w:eastAsia="宋体"/>
                          <w:b/>
                          <w:color w:val="445469"/>
                          <w:kern w:val="24"/>
                          <w:sz w:val="24"/>
                          <w:szCs w:val="24"/>
                          <w:lang w:val="en-US" w:eastAsia="zh-CN"/>
                        </w:rPr>
                        <w:t>管理岗</w:t>
                      </w:r>
                    </w:p>
                  </w:txbxContent>
                </v:textbox>
              </v:rect>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5156835</wp:posOffset>
                </wp:positionH>
                <wp:positionV relativeFrom="paragraph">
                  <wp:posOffset>0</wp:posOffset>
                </wp:positionV>
                <wp:extent cx="1031875" cy="1212215"/>
                <wp:effectExtent l="0" t="0" r="7620" b="0"/>
                <wp:wrapNone/>
                <wp:docPr id="6" name="Freeform 1"/>
                <wp:cNvGraphicFramePr/>
                <a:graphic xmlns:a="http://schemas.openxmlformats.org/drawingml/2006/main">
                  <a:graphicData uri="http://schemas.microsoft.com/office/word/2010/wordprocessingShape">
                    <wps:wsp>
                      <wps:cNvSpPr>
                        <a:spLocks noChangeArrowheads="1"/>
                      </wps:cNvSpPr>
                      <wps:spPr bwMode="auto">
                        <a:xfrm rot="5400000">
                          <a:off x="0" y="0"/>
                          <a:ext cx="1032222" cy="1212679"/>
                        </a:xfrm>
                        <a:custGeom>
                          <a:avLst/>
                          <a:gdLst>
                            <a:gd name="T0" fmla="*/ 1782 w 2658"/>
                            <a:gd name="T1" fmla="*/ 0 h 2470"/>
                            <a:gd name="T2" fmla="*/ 1782 w 2658"/>
                            <a:gd name="T3" fmla="*/ 0 h 2470"/>
                            <a:gd name="T4" fmla="*/ 1782 w 2658"/>
                            <a:gd name="T5" fmla="*/ 438 h 2470"/>
                            <a:gd name="T6" fmla="*/ 1469 w 2658"/>
                            <a:gd name="T7" fmla="*/ 438 h 2470"/>
                            <a:gd name="T8" fmla="*/ 375 w 2658"/>
                            <a:gd name="T9" fmla="*/ 1219 h 2470"/>
                            <a:gd name="T10" fmla="*/ 1469 w 2658"/>
                            <a:gd name="T11" fmla="*/ 2032 h 2470"/>
                            <a:gd name="T12" fmla="*/ 2188 w 2658"/>
                            <a:gd name="T13" fmla="*/ 2032 h 2470"/>
                            <a:gd name="T14" fmla="*/ 2188 w 2658"/>
                            <a:gd name="T15" fmla="*/ 2469 h 2470"/>
                            <a:gd name="T16" fmla="*/ 2657 w 2658"/>
                            <a:gd name="T17" fmla="*/ 2469 h 2470"/>
                            <a:gd name="T18" fmla="*/ 1500 w 2658"/>
                            <a:gd name="T19" fmla="*/ 2469 h 2470"/>
                            <a:gd name="T20" fmla="*/ 0 w 2658"/>
                            <a:gd name="T21" fmla="*/ 1219 h 2470"/>
                            <a:gd name="T22" fmla="*/ 1469 w 2658"/>
                            <a:gd name="T23" fmla="*/ 0 h 2470"/>
                            <a:gd name="T24" fmla="*/ 1782 w 2658"/>
                            <a:gd name="T25" fmla="*/ 0 h 24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658" h="2470">
                              <a:moveTo>
                                <a:pt x="1782" y="0"/>
                              </a:moveTo>
                              <a:lnTo>
                                <a:pt x="1782" y="0"/>
                              </a:lnTo>
                              <a:cubicBezTo>
                                <a:pt x="1782" y="438"/>
                                <a:pt x="1782" y="438"/>
                                <a:pt x="1782" y="438"/>
                              </a:cubicBezTo>
                              <a:cubicBezTo>
                                <a:pt x="1469" y="438"/>
                                <a:pt x="1469" y="438"/>
                                <a:pt x="1469" y="438"/>
                              </a:cubicBezTo>
                              <a:cubicBezTo>
                                <a:pt x="688" y="438"/>
                                <a:pt x="375" y="781"/>
                                <a:pt x="375" y="1219"/>
                              </a:cubicBezTo>
                              <a:cubicBezTo>
                                <a:pt x="375" y="1719"/>
                                <a:pt x="719" y="2032"/>
                                <a:pt x="1469" y="2032"/>
                              </a:cubicBezTo>
                              <a:cubicBezTo>
                                <a:pt x="2188" y="2032"/>
                                <a:pt x="2188" y="2032"/>
                                <a:pt x="2188" y="2032"/>
                              </a:cubicBezTo>
                              <a:cubicBezTo>
                                <a:pt x="2188" y="2469"/>
                                <a:pt x="2188" y="2469"/>
                                <a:pt x="2188" y="2469"/>
                              </a:cubicBezTo>
                              <a:cubicBezTo>
                                <a:pt x="2657" y="2469"/>
                                <a:pt x="2657" y="2469"/>
                                <a:pt x="2657" y="2469"/>
                              </a:cubicBezTo>
                              <a:cubicBezTo>
                                <a:pt x="1500" y="2469"/>
                                <a:pt x="1500" y="2469"/>
                                <a:pt x="1500" y="2469"/>
                              </a:cubicBezTo>
                              <a:cubicBezTo>
                                <a:pt x="438" y="2469"/>
                                <a:pt x="0" y="1938"/>
                                <a:pt x="0" y="1219"/>
                              </a:cubicBezTo>
                              <a:cubicBezTo>
                                <a:pt x="0" y="532"/>
                                <a:pt x="407" y="0"/>
                                <a:pt x="1469" y="0"/>
                              </a:cubicBezTo>
                              <a:lnTo>
                                <a:pt x="1782" y="0"/>
                              </a:lnTo>
                            </a:path>
                          </a:pathLst>
                        </a:custGeom>
                        <a:solidFill>
                          <a:schemeClr val="bg1">
                            <a:lumMod val="85000"/>
                          </a:schemeClr>
                        </a:solidFill>
                        <a:ln>
                          <a:noFill/>
                        </a:ln>
                        <a:effectLst/>
                      </wps:spPr>
                      <wps:bodyPr wrap="none" lIns="91419" tIns="45710" rIns="91419" bIns="45710" anchor="ctr"/>
                    </wps:wsp>
                  </a:graphicData>
                </a:graphic>
              </wp:anchor>
            </w:drawing>
          </mc:Choice>
          <mc:Fallback>
            <w:pict>
              <v:shape id="Freeform 1" o:spid="_x0000_s1026" o:spt="100" style="position:absolute;left:0pt;margin-left:406.05pt;margin-top:0pt;height:95.45pt;width:81.25pt;mso-wrap-style:none;rotation:5898240f;z-index:251662336;v-text-anchor:middle;mso-width-relative:page;mso-height-relative:page;" fillcolor="#D9D9D9 [2732]" filled="t" stroked="f" coordsize="2658,2470" o:gfxdata="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&#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" path="m1782,0l1782,0c1782,438,1782,438,1782,438c1469,438,1469,438,1469,438c688,438,375,781,375,1219c375,1719,719,2032,1469,2032c2188,2032,2188,2032,2188,2032c2188,2469,2188,2469,2188,2469c2657,2469,2657,2469,2657,2469c1500,2469,1500,2469,1500,2469c438,2469,0,1938,0,1219c0,532,407,0,1469,0l1782,0e">
                <v:path o:connectlocs="692031,0;692031,0;692031,215041;570479,215041;145629,598484;570479,997637;849699,997637;849699,1212188;1031833,1212188;582518,1212188;0,598484;570479,0;692031,0" o:connectangles="0,0,0,0,0,0,0,0,0,0,0,0,0"/>
                <v:fill on="t" focussize="0,0"/>
                <v:stroke on="f"/>
                <v:imagedata o:title=""/>
                <o:lock v:ext="edit" aspectratio="f"/>
                <v:textbox inset="0.0999770341207349in,3.5992125984252pt,0.0999770341207349in,3.5992125984252pt"/>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4260215</wp:posOffset>
                </wp:positionH>
                <wp:positionV relativeFrom="paragraph">
                  <wp:posOffset>766445</wp:posOffset>
                </wp:positionV>
                <wp:extent cx="848995" cy="1196975"/>
                <wp:effectExtent l="0" t="0" r="10160" b="1905"/>
                <wp:wrapNone/>
                <wp:docPr id="7" name="Freeform 2"/>
                <wp:cNvGraphicFramePr/>
                <a:graphic xmlns:a="http://schemas.openxmlformats.org/drawingml/2006/main">
                  <a:graphicData uri="http://schemas.microsoft.com/office/word/2010/wordprocessingShape">
                    <wps:wsp>
                      <wps:cNvSpPr>
                        <a:spLocks noChangeArrowheads="1"/>
                      </wps:cNvSpPr>
                      <wps:spPr bwMode="auto">
                        <a:xfrm rot="5400000">
                          <a:off x="0" y="0"/>
                          <a:ext cx="849059" cy="1197521"/>
                        </a:xfrm>
                        <a:custGeom>
                          <a:avLst/>
                          <a:gdLst>
                            <a:gd name="T0" fmla="*/ 750 w 2187"/>
                            <a:gd name="T1" fmla="*/ 0 h 2438"/>
                            <a:gd name="T2" fmla="*/ 750 w 2187"/>
                            <a:gd name="T3" fmla="*/ 0 h 2438"/>
                            <a:gd name="T4" fmla="*/ 2186 w 2187"/>
                            <a:gd name="T5" fmla="*/ 1187 h 2438"/>
                            <a:gd name="T6" fmla="*/ 719 w 2187"/>
                            <a:gd name="T7" fmla="*/ 2437 h 2438"/>
                            <a:gd name="T8" fmla="*/ 0 w 2187"/>
                            <a:gd name="T9" fmla="*/ 2437 h 2438"/>
                            <a:gd name="T10" fmla="*/ 469 w 2187"/>
                            <a:gd name="T11" fmla="*/ 2437 h 2438"/>
                            <a:gd name="T12" fmla="*/ 469 w 2187"/>
                            <a:gd name="T13" fmla="*/ 2031 h 2438"/>
                            <a:gd name="T14" fmla="*/ 750 w 2187"/>
                            <a:gd name="T15" fmla="*/ 2031 h 2438"/>
                            <a:gd name="T16" fmla="*/ 1843 w 2187"/>
                            <a:gd name="T17" fmla="*/ 1218 h 2438"/>
                            <a:gd name="T18" fmla="*/ 750 w 2187"/>
                            <a:gd name="T19" fmla="*/ 437 h 2438"/>
                            <a:gd name="T20" fmla="*/ 469 w 2187"/>
                            <a:gd name="T21" fmla="*/ 437 h 2438"/>
                            <a:gd name="T22" fmla="*/ 0 w 2187"/>
                            <a:gd name="T23" fmla="*/ 437 h 2438"/>
                            <a:gd name="T24" fmla="*/ 0 w 2187"/>
                            <a:gd name="T25" fmla="*/ 0 h 2438"/>
                            <a:gd name="T26" fmla="*/ 750 w 2187"/>
                            <a:gd name="T27" fmla="*/ 0 h 24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187" h="2438">
                              <a:moveTo>
                                <a:pt x="750" y="0"/>
                              </a:moveTo>
                              <a:lnTo>
                                <a:pt x="750" y="0"/>
                              </a:lnTo>
                              <a:cubicBezTo>
                                <a:pt x="1780" y="0"/>
                                <a:pt x="2186" y="500"/>
                                <a:pt x="2186" y="1187"/>
                              </a:cubicBezTo>
                              <a:cubicBezTo>
                                <a:pt x="2186" y="1906"/>
                                <a:pt x="1749" y="2437"/>
                                <a:pt x="719" y="2437"/>
                              </a:cubicBezTo>
                              <a:cubicBezTo>
                                <a:pt x="0" y="2437"/>
                                <a:pt x="0" y="2437"/>
                                <a:pt x="0" y="2437"/>
                              </a:cubicBezTo>
                              <a:cubicBezTo>
                                <a:pt x="469" y="2437"/>
                                <a:pt x="469" y="2437"/>
                                <a:pt x="469" y="2437"/>
                              </a:cubicBezTo>
                              <a:cubicBezTo>
                                <a:pt x="469" y="2031"/>
                                <a:pt x="469" y="2031"/>
                                <a:pt x="469" y="2031"/>
                              </a:cubicBezTo>
                              <a:cubicBezTo>
                                <a:pt x="750" y="2031"/>
                                <a:pt x="750" y="2031"/>
                                <a:pt x="750" y="2031"/>
                              </a:cubicBezTo>
                              <a:cubicBezTo>
                                <a:pt x="1499" y="2031"/>
                                <a:pt x="1843" y="1687"/>
                                <a:pt x="1843" y="1218"/>
                              </a:cubicBezTo>
                              <a:cubicBezTo>
                                <a:pt x="1843" y="750"/>
                                <a:pt x="1499" y="437"/>
                                <a:pt x="750" y="437"/>
                              </a:cubicBezTo>
                              <a:cubicBezTo>
                                <a:pt x="469" y="437"/>
                                <a:pt x="469" y="437"/>
                                <a:pt x="469" y="437"/>
                              </a:cubicBezTo>
                              <a:cubicBezTo>
                                <a:pt x="0" y="437"/>
                                <a:pt x="0" y="437"/>
                                <a:pt x="0" y="437"/>
                              </a:cubicBezTo>
                              <a:cubicBezTo>
                                <a:pt x="0" y="0"/>
                                <a:pt x="0" y="0"/>
                                <a:pt x="0" y="0"/>
                              </a:cubicBezTo>
                              <a:lnTo>
                                <a:pt x="750" y="0"/>
                              </a:lnTo>
                            </a:path>
                          </a:pathLst>
                        </a:custGeom>
                        <a:solidFill>
                          <a:srgbClr val="3D9077"/>
                        </a:solidFill>
                        <a:ln>
                          <a:noFill/>
                        </a:ln>
                        <a:effectLst/>
                      </wps:spPr>
                      <wps:bodyPr wrap="none" lIns="91419" tIns="45710" rIns="91419" bIns="45710" anchor="ctr"/>
                    </wps:wsp>
                  </a:graphicData>
                </a:graphic>
              </wp:anchor>
            </w:drawing>
          </mc:Choice>
          <mc:Fallback>
            <w:pict>
              <v:shape id="Freeform 2" o:spid="_x0000_s1026" o:spt="100" style="position:absolute;left:0pt;margin-left:335.45pt;margin-top:60.35pt;height:94.25pt;width:66.85pt;mso-wrap-style:none;rotation:5898240f;z-index:251663360;v-text-anchor:middle;mso-width-relative:page;mso-height-relative:page;" fillcolor="#3D9077" filled="t" stroked="f" coordsize="2187,2438" o:gfxdata="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" path="m750,0l750,0c1780,0,2186,500,2186,1187c2186,1906,1749,2437,719,2437c0,2437,0,2437,0,2437c469,2437,469,2437,469,2437c469,2031,469,2031,469,2031c750,2031,750,2031,750,2031c1499,2031,1843,1687,1843,1218c1843,750,1499,437,750,437c469,437,469,437,469,437c0,437,0,437,0,437c0,0,0,0,0,0l750,0e">
                <v:path o:connectlocs="291172,0;291172,0;848670,583042;279137,1197029;0,1197029;182079,1197029;182079,997606;291172,997606;715507,598269;291172,214649;182079,214649;0,214649;0,0;291172,0" o:connectangles="0,0,0,0,0,0,0,0,0,0,0,0,0,0"/>
                <v:fill on="t" focussize="0,0"/>
                <v:stroke on="f"/>
                <v:imagedata o:title=""/>
                <o:lock v:ext="edit" aspectratio="f"/>
                <v:textbox inset="0.0999770341207349in,3.5992125984252pt,0.0999770341207349in,3.5992125984252pt"/>
              </v:shape>
            </w:pict>
          </mc:Fallback>
        </mc:AlternateContent>
      </w:r>
    </w:p>
    <w:sectPr>
      <w:headerReference r:id="rId6" w:type="first"/>
      <w:headerReference r:id="rId5" w:type="default"/>
      <w:footnotePr>
        <w:pos w:val="beneathText"/>
      </w:footnotePr>
      <w:pgSz w:w="12240" w:h="15840"/>
      <w:pgMar w:top="1440" w:right="1440" w:bottom="1440" w:left="1440" w:header="720" w:footer="720" w:gutter="0"/>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Segoe UI">
    <w:panose1 w:val="020B0502040204020203"/>
    <w:charset w:val="00"/>
    <w:family w:val="swiss"/>
    <w:pitch w:val="default"/>
    <w:sig w:usb0="E4002EFF" w:usb1="C000E47F"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swiss"/>
    <w:pitch w:val="default"/>
    <w:sig w:usb0="80000287" w:usb1="2ACF3C50" w:usb2="00000016" w:usb3="00000000" w:csb0="0004001F" w:csb1="00000000"/>
  </w:font>
  <w:font w:name="Sosa 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Lato Regular">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480" w:lineRule="auto"/>
      </w:pPr>
      <w:r>
        <w:separator/>
      </w:r>
    </w:p>
  </w:footnote>
  <w:footnote w:type="continuationSeparator" w:id="1">
    <w:p>
      <w:pPr>
        <w:spacing w:line="48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jc w:val="right"/>
      <w:rPr>
        <w:rStyle w:val="89"/>
        <w:sz w:val="22"/>
        <w:szCs w:val="22"/>
      </w:rPr>
    </w:pPr>
    <w:r>
      <w:rPr>
        <w:rFonts w:hint="eastAsia" w:ascii="黑体" w:eastAsia="黑体"/>
        <w:lang w:eastAsia="zh-CN"/>
      </w:rPr>
      <w:drawing>
        <wp:inline distT="0" distB="0" distL="0" distR="0">
          <wp:extent cx="862965" cy="391795"/>
          <wp:effectExtent l="0" t="0" r="635" b="1905"/>
          <wp:docPr id="3" name="图片 1" descr="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ma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96776" cy="407625"/>
                  </a:xfrm>
                  <a:prstGeom prst="rect">
                    <a:avLst/>
                  </a:prstGeom>
                  <a:noFill/>
                  <a:ln>
                    <a:noFill/>
                  </a:ln>
                </pic:spPr>
              </pic:pic>
            </a:graphicData>
          </a:graphic>
        </wp:inline>
      </w:drawing>
    </w:r>
    <w:r>
      <w:rPr>
        <w:rStyle w:val="89"/>
        <w:rFonts w:hint="eastAsia"/>
        <w:lang w:eastAsia="zh-CN"/>
      </w:rPr>
      <w:t xml:space="preserve"> </w:t>
    </w:r>
    <w:r>
      <w:rPr>
        <w:rStyle w:val="89"/>
        <w:lang w:eastAsia="zh-CN"/>
      </w:rPr>
      <w:t xml:space="preserve">    </w:t>
    </w:r>
    <w:r>
      <w:rPr>
        <w:rFonts w:hint="eastAsia" w:ascii="黑体" w:eastAsia="黑体"/>
        <w:lang w:eastAsia="zh-CN"/>
      </w:rPr>
      <w:drawing>
        <wp:inline distT="0" distB="0" distL="0" distR="0">
          <wp:extent cx="1057910" cy="323850"/>
          <wp:effectExtent l="0" t="0" r="0" b="6350"/>
          <wp:docPr id="5" name="图片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Logo, company name&#10;&#10;Description automatically generated"/>
                  <pic:cNvPicPr>
                    <a:picLocks noChangeAspect="1"/>
                  </pic:cNvPicPr>
                </pic:nvPicPr>
                <pic:blipFill>
                  <a:blip r:embed="rId2">
                    <a:extLst>
                      <a:ext uri="{28A0092B-C50C-407E-A947-70E740481C1C}">
                        <a14:useLocalDpi xmlns:a14="http://schemas.microsoft.com/office/drawing/2010/main" val="0"/>
                      </a:ext>
                    </a:extLst>
                  </a:blip>
                  <a:srcRect t="21667" b="24846"/>
                  <a:stretch>
                    <a:fillRect/>
                  </a:stretch>
                </pic:blipFill>
                <pic:spPr>
                  <a:xfrm>
                    <a:off x="0" y="0"/>
                    <a:ext cx="1088804" cy="333761"/>
                  </a:xfrm>
                  <a:prstGeom prst="rect">
                    <a:avLst/>
                  </a:prstGeom>
                  <a:ln>
                    <a:noFill/>
                  </a:ln>
                </pic:spPr>
              </pic:pic>
            </a:graphicData>
          </a:graphic>
        </wp:inline>
      </w:drawing>
    </w:r>
    <w:r>
      <w:rPr>
        <w:rStyle w:val="89"/>
        <w:lang w:eastAsia="zh-CN"/>
      </w:rPr>
      <w:t xml:space="preserve">                                             </w:t>
    </w:r>
    <w:r>
      <w:rPr>
        <w:rStyle w:val="89"/>
        <w:rFonts w:hint="eastAsia"/>
        <w:sz w:val="22"/>
        <w:szCs w:val="22"/>
      </w:rPr>
      <w:t>全球领先的SaaS智能营销云平台</w:t>
    </w:r>
    <w:r>
      <w:rPr>
        <w:rStyle w:val="89"/>
        <w:sz w:val="22"/>
        <w:szCs w:val="22"/>
      </w:rPr>
      <w:ptab w:relativeTo="margin" w:alignment="right" w:leader="none"/>
    </w:r>
  </w:p>
  <w:p>
    <w:pPr>
      <w:pStyle w:val="56"/>
    </w:pPr>
    <w:r>
      <w:rPr>
        <w:rStyle w:val="89"/>
      </w:rPr>
      <w:ptab w:relativeTo="margin" w:alignment="right" w:leader="none"/>
    </w:r>
    <w:r>
      <w:rPr>
        <w:rStyle w:val="89"/>
      </w:rPr>
      <w:fldChar w:fldCharType="begin"/>
    </w:r>
    <w:r>
      <w:rPr>
        <w:rStyle w:val="89"/>
      </w:rPr>
      <w:instrText xml:space="preserve"> PAGE   \* MERGEFORMAT </w:instrText>
    </w:r>
    <w:r>
      <w:rPr>
        <w:rStyle w:val="89"/>
      </w:rPr>
      <w:fldChar w:fldCharType="separate"/>
    </w:r>
    <w:r>
      <w:rPr>
        <w:rStyle w:val="89"/>
      </w:rPr>
      <w:t>10</w:t>
    </w:r>
    <w:r>
      <w:rPr>
        <w:rStyle w:val="89"/>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jc w:val="right"/>
      <w:rPr>
        <w:rStyle w:val="89"/>
        <w:sz w:val="22"/>
        <w:szCs w:val="22"/>
      </w:rPr>
    </w:pPr>
    <w:r>
      <w:rPr>
        <w:rFonts w:hint="eastAsia" w:ascii="黑体" w:eastAsia="黑体"/>
        <w:lang w:eastAsia="zh-CN"/>
      </w:rPr>
      <w:drawing>
        <wp:inline distT="0" distB="0" distL="0" distR="0">
          <wp:extent cx="862965" cy="391795"/>
          <wp:effectExtent l="0" t="0" r="635" b="1905"/>
          <wp:docPr id="1" name="图片 1" descr="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ma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96776" cy="407625"/>
                  </a:xfrm>
                  <a:prstGeom prst="rect">
                    <a:avLst/>
                  </a:prstGeom>
                  <a:noFill/>
                  <a:ln>
                    <a:noFill/>
                  </a:ln>
                </pic:spPr>
              </pic:pic>
            </a:graphicData>
          </a:graphic>
        </wp:inline>
      </w:drawing>
    </w:r>
    <w:r>
      <w:rPr>
        <w:rStyle w:val="89"/>
        <w:rFonts w:hint="eastAsia"/>
        <w:lang w:eastAsia="zh-CN"/>
      </w:rPr>
      <w:t xml:space="preserve"> </w:t>
    </w:r>
    <w:r>
      <w:rPr>
        <w:rStyle w:val="89"/>
        <w:lang w:eastAsia="zh-CN"/>
      </w:rPr>
      <w:t xml:space="preserve">    </w:t>
    </w:r>
    <w:r>
      <w:rPr>
        <w:rFonts w:hint="eastAsia" w:ascii="黑体" w:eastAsia="黑体"/>
        <w:lang w:eastAsia="zh-CN"/>
      </w:rPr>
      <w:drawing>
        <wp:inline distT="0" distB="0" distL="0" distR="0">
          <wp:extent cx="1057910" cy="323850"/>
          <wp:effectExtent l="0" t="0" r="0" b="6350"/>
          <wp:docPr id="4" name="图片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Logo, company name&#10;&#10;Description automatically generated"/>
                  <pic:cNvPicPr>
                    <a:picLocks noChangeAspect="1"/>
                  </pic:cNvPicPr>
                </pic:nvPicPr>
                <pic:blipFill>
                  <a:blip r:embed="rId2">
                    <a:extLst>
                      <a:ext uri="{28A0092B-C50C-407E-A947-70E740481C1C}">
                        <a14:useLocalDpi xmlns:a14="http://schemas.microsoft.com/office/drawing/2010/main" val="0"/>
                      </a:ext>
                    </a:extLst>
                  </a:blip>
                  <a:srcRect t="21667" b="24846"/>
                  <a:stretch>
                    <a:fillRect/>
                  </a:stretch>
                </pic:blipFill>
                <pic:spPr>
                  <a:xfrm>
                    <a:off x="0" y="0"/>
                    <a:ext cx="1088804" cy="333761"/>
                  </a:xfrm>
                  <a:prstGeom prst="rect">
                    <a:avLst/>
                  </a:prstGeom>
                  <a:ln>
                    <a:noFill/>
                  </a:ln>
                </pic:spPr>
              </pic:pic>
            </a:graphicData>
          </a:graphic>
        </wp:inline>
      </w:drawing>
    </w:r>
    <w:r>
      <w:rPr>
        <w:rStyle w:val="89"/>
        <w:lang w:eastAsia="zh-CN"/>
      </w:rPr>
      <w:t xml:space="preserve">                                             </w:t>
    </w:r>
    <w:r>
      <w:rPr>
        <w:rStyle w:val="89"/>
        <w:rFonts w:hint="eastAsia"/>
        <w:sz w:val="22"/>
        <w:szCs w:val="22"/>
      </w:rPr>
      <w:t>全球领先的SaaS智能营销云平台</w:t>
    </w:r>
    <w:r>
      <w:rPr>
        <w:rStyle w:val="89"/>
        <w:sz w:val="22"/>
        <w:szCs w:val="22"/>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F6C856"/>
    <w:multiLevelType w:val="singleLevel"/>
    <w:tmpl w:val="DCF6C856"/>
    <w:lvl w:ilvl="0" w:tentative="0">
      <w:start w:val="1"/>
      <w:numFmt w:val="decimal"/>
      <w:suff w:val="nothing"/>
      <w:lvlText w:val="%1、"/>
      <w:lvlJc w:val="left"/>
    </w:lvl>
  </w:abstractNum>
  <w:abstractNum w:abstractNumId="1">
    <w:nsid w:val="FFFFFF7C"/>
    <w:multiLevelType w:val="singleLevel"/>
    <w:tmpl w:val="FFFFFF7C"/>
    <w:lvl w:ilvl="0" w:tentative="0">
      <w:start w:val="1"/>
      <w:numFmt w:val="decimal"/>
      <w:pStyle w:val="63"/>
      <w:lvlText w:val="%1."/>
      <w:lvlJc w:val="left"/>
      <w:pPr>
        <w:tabs>
          <w:tab w:val="left" w:pos="1800"/>
        </w:tabs>
        <w:ind w:left="1800" w:hanging="360"/>
      </w:pPr>
    </w:lvl>
  </w:abstractNum>
  <w:abstractNum w:abstractNumId="2">
    <w:nsid w:val="FFFFFF7D"/>
    <w:multiLevelType w:val="singleLevel"/>
    <w:tmpl w:val="FFFFFF7D"/>
    <w:lvl w:ilvl="0" w:tentative="0">
      <w:start w:val="1"/>
      <w:numFmt w:val="decimal"/>
      <w:pStyle w:val="47"/>
      <w:lvlText w:val="%1."/>
      <w:lvlJc w:val="left"/>
      <w:pPr>
        <w:tabs>
          <w:tab w:val="left" w:pos="1440"/>
        </w:tabs>
        <w:ind w:left="1440" w:hanging="360"/>
      </w:pPr>
    </w:lvl>
  </w:abstractNum>
  <w:abstractNum w:abstractNumId="3">
    <w:nsid w:val="FFFFFF7E"/>
    <w:multiLevelType w:val="singleLevel"/>
    <w:tmpl w:val="FFFFFF7E"/>
    <w:lvl w:ilvl="0" w:tentative="0">
      <w:start w:val="1"/>
      <w:numFmt w:val="decimal"/>
      <w:pStyle w:val="36"/>
      <w:lvlText w:val="%1."/>
      <w:lvlJc w:val="left"/>
      <w:pPr>
        <w:tabs>
          <w:tab w:val="left" w:pos="1080"/>
        </w:tabs>
        <w:ind w:left="1080" w:hanging="360"/>
      </w:pPr>
    </w:lvl>
  </w:abstractNum>
  <w:abstractNum w:abstractNumId="4">
    <w:nsid w:val="FFFFFF7F"/>
    <w:multiLevelType w:val="singleLevel"/>
    <w:tmpl w:val="FFFFFF7F"/>
    <w:lvl w:ilvl="0" w:tentative="0">
      <w:start w:val="1"/>
      <w:numFmt w:val="decimal"/>
      <w:pStyle w:val="14"/>
      <w:lvlText w:val="%1."/>
      <w:lvlJc w:val="left"/>
      <w:pPr>
        <w:tabs>
          <w:tab w:val="left" w:pos="720"/>
        </w:tabs>
        <w:ind w:left="720" w:hanging="360"/>
      </w:pPr>
    </w:lvl>
  </w:abstractNum>
  <w:abstractNum w:abstractNumId="5">
    <w:nsid w:val="FFFFFF80"/>
    <w:multiLevelType w:val="singleLevel"/>
    <w:tmpl w:val="FFFFFF80"/>
    <w:lvl w:ilvl="0" w:tentative="0">
      <w:start w:val="1"/>
      <w:numFmt w:val="bullet"/>
      <w:pStyle w:val="46"/>
      <w:lvlText w:val=""/>
      <w:lvlJc w:val="left"/>
      <w:pPr>
        <w:tabs>
          <w:tab w:val="left" w:pos="1800"/>
        </w:tabs>
        <w:ind w:left="1800" w:hanging="360"/>
      </w:pPr>
      <w:rPr>
        <w:rFonts w:hint="default" w:ascii="Symbol" w:hAnsi="Symbol"/>
      </w:rPr>
    </w:lvl>
  </w:abstractNum>
  <w:abstractNum w:abstractNumId="6">
    <w:nsid w:val="FFFFFF81"/>
    <w:multiLevelType w:val="singleLevel"/>
    <w:tmpl w:val="FFFFFF81"/>
    <w:lvl w:ilvl="0" w:tentative="0">
      <w:start w:val="1"/>
      <w:numFmt w:val="bullet"/>
      <w:pStyle w:val="17"/>
      <w:lvlText w:val=""/>
      <w:lvlJc w:val="left"/>
      <w:pPr>
        <w:tabs>
          <w:tab w:val="left" w:pos="1440"/>
        </w:tabs>
        <w:ind w:left="1440" w:hanging="360"/>
      </w:pPr>
      <w:rPr>
        <w:rFonts w:hint="default" w:ascii="Symbol" w:hAnsi="Symbol"/>
      </w:rPr>
    </w:lvl>
  </w:abstractNum>
  <w:abstractNum w:abstractNumId="7">
    <w:nsid w:val="FFFFFF82"/>
    <w:multiLevelType w:val="singleLevel"/>
    <w:tmpl w:val="FFFFFF82"/>
    <w:lvl w:ilvl="0" w:tentative="0">
      <w:start w:val="1"/>
      <w:numFmt w:val="bullet"/>
      <w:pStyle w:val="33"/>
      <w:lvlText w:val=""/>
      <w:lvlJc w:val="left"/>
      <w:pPr>
        <w:tabs>
          <w:tab w:val="left" w:pos="1080"/>
        </w:tabs>
        <w:ind w:left="1080" w:hanging="360"/>
      </w:pPr>
      <w:rPr>
        <w:rFonts w:hint="default" w:ascii="Symbol" w:hAnsi="Symbol"/>
      </w:rPr>
    </w:lvl>
  </w:abstractNum>
  <w:abstractNum w:abstractNumId="8">
    <w:nsid w:val="FFFFFF83"/>
    <w:multiLevelType w:val="singleLevel"/>
    <w:tmpl w:val="FFFFFF83"/>
    <w:lvl w:ilvl="0" w:tentative="0">
      <w:start w:val="1"/>
      <w:numFmt w:val="bullet"/>
      <w:pStyle w:val="40"/>
      <w:lvlText w:val=""/>
      <w:lvlJc w:val="left"/>
      <w:pPr>
        <w:tabs>
          <w:tab w:val="left" w:pos="720"/>
        </w:tabs>
        <w:ind w:left="720" w:hanging="360"/>
      </w:pPr>
      <w:rPr>
        <w:rFonts w:hint="default" w:ascii="Symbol" w:hAnsi="Symbol"/>
      </w:rPr>
    </w:lvl>
  </w:abstractNum>
  <w:abstractNum w:abstractNumId="9">
    <w:nsid w:val="FFFFFF88"/>
    <w:multiLevelType w:val="singleLevel"/>
    <w:tmpl w:val="FFFFFF88"/>
    <w:lvl w:ilvl="0" w:tentative="0">
      <w:start w:val="1"/>
      <w:numFmt w:val="decimal"/>
      <w:pStyle w:val="20"/>
      <w:lvlText w:val="%1."/>
      <w:lvlJc w:val="left"/>
      <w:pPr>
        <w:tabs>
          <w:tab w:val="left" w:pos="1080"/>
        </w:tabs>
        <w:ind w:left="1080" w:hanging="360"/>
      </w:pPr>
      <w:rPr>
        <w:rFonts w:hint="default"/>
      </w:rPr>
    </w:lvl>
  </w:abstractNum>
  <w:abstractNum w:abstractNumId="10">
    <w:nsid w:val="FFFFFF89"/>
    <w:multiLevelType w:val="singleLevel"/>
    <w:tmpl w:val="FFFFFF89"/>
    <w:lvl w:ilvl="0" w:tentative="0">
      <w:start w:val="1"/>
      <w:numFmt w:val="bullet"/>
      <w:pStyle w:val="24"/>
      <w:lvlText w:val=""/>
      <w:lvlJc w:val="left"/>
      <w:pPr>
        <w:tabs>
          <w:tab w:val="left" w:pos="1080"/>
        </w:tabs>
        <w:ind w:left="1080" w:hanging="360"/>
      </w:pPr>
      <w:rPr>
        <w:rFonts w:hint="default" w:ascii="Symbol" w:hAnsi="Symbol"/>
      </w:rPr>
    </w:lvl>
  </w:abstractNum>
  <w:num w:numId="1">
    <w:abstractNumId w:val="4"/>
  </w:num>
  <w:num w:numId="2">
    <w:abstractNumId w:val="6"/>
  </w:num>
  <w:num w:numId="3">
    <w:abstractNumId w:val="9"/>
  </w:num>
  <w:num w:numId="4">
    <w:abstractNumId w:val="10"/>
  </w:num>
  <w:num w:numId="5">
    <w:abstractNumId w:val="7"/>
  </w:num>
  <w:num w:numId="6">
    <w:abstractNumId w:val="3"/>
  </w:num>
  <w:num w:numId="7">
    <w:abstractNumId w:val="8"/>
  </w:num>
  <w:num w:numId="8">
    <w:abstractNumId w:val="5"/>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pos w:val="beneathText"/>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U2MjgzODk4MDgxZmQ5NTUyMGU1MGFhODU2MjAwN2EifQ=="/>
  </w:docVars>
  <w:rsids>
    <w:rsidRoot w:val="00A21B27"/>
    <w:rsid w:val="00054271"/>
    <w:rsid w:val="000624AC"/>
    <w:rsid w:val="00154620"/>
    <w:rsid w:val="001D11F0"/>
    <w:rsid w:val="00260CD8"/>
    <w:rsid w:val="00285F9D"/>
    <w:rsid w:val="002C1175"/>
    <w:rsid w:val="00320490"/>
    <w:rsid w:val="00385DB9"/>
    <w:rsid w:val="0040030B"/>
    <w:rsid w:val="004769DC"/>
    <w:rsid w:val="00652D53"/>
    <w:rsid w:val="00664F9F"/>
    <w:rsid w:val="00747328"/>
    <w:rsid w:val="00772C8B"/>
    <w:rsid w:val="007C57DF"/>
    <w:rsid w:val="00817BC9"/>
    <w:rsid w:val="008248E3"/>
    <w:rsid w:val="008311A8"/>
    <w:rsid w:val="00845133"/>
    <w:rsid w:val="008A044A"/>
    <w:rsid w:val="008C3404"/>
    <w:rsid w:val="008D30D9"/>
    <w:rsid w:val="00A21B27"/>
    <w:rsid w:val="00A6495B"/>
    <w:rsid w:val="00A93D5F"/>
    <w:rsid w:val="00AC3C31"/>
    <w:rsid w:val="00B170E2"/>
    <w:rsid w:val="00B32B5A"/>
    <w:rsid w:val="00B9358F"/>
    <w:rsid w:val="00BC30A1"/>
    <w:rsid w:val="00C22448"/>
    <w:rsid w:val="00C3343E"/>
    <w:rsid w:val="00C73496"/>
    <w:rsid w:val="00D55852"/>
    <w:rsid w:val="00D620B7"/>
    <w:rsid w:val="00D70ABF"/>
    <w:rsid w:val="00E04EA8"/>
    <w:rsid w:val="00E1076D"/>
    <w:rsid w:val="00E60B7A"/>
    <w:rsid w:val="00E91874"/>
    <w:rsid w:val="00EF4D02"/>
    <w:rsid w:val="1358091D"/>
    <w:rsid w:val="15F14E06"/>
    <w:rsid w:val="1BAC1A1C"/>
    <w:rsid w:val="27FC47A9"/>
    <w:rsid w:val="2DFF215E"/>
    <w:rsid w:val="340B4443"/>
    <w:rsid w:val="35B5296D"/>
    <w:rsid w:val="3B7A04C3"/>
    <w:rsid w:val="3F754AF5"/>
    <w:rsid w:val="430573C1"/>
    <w:rsid w:val="60EC0108"/>
    <w:rsid w:val="674D2BA3"/>
    <w:rsid w:val="69544331"/>
    <w:rsid w:val="7FA14ADE"/>
    <w:rsid w:val="7FBB1C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4" w:semiHidden="0" w:name="heading 1"/>
    <w:lsdException w:qFormat="1" w:uiPriority="4" w:semiHidden="0" w:name="heading 2"/>
    <w:lsdException w:qFormat="1" w:uiPriority="4" w:semiHidden="0" w:name="heading 3"/>
    <w:lsdException w:qFormat="1" w:uiPriority="4" w:semiHidden="0" w:name="heading 4"/>
    <w:lsdException w:qFormat="1" w:uiPriority="4" w:semiHidden="0" w:name="heading 5"/>
    <w:lsdException w:qFormat="1" w:unhideWhenUsed="0" w:uiPriority="9" w:name="heading 6"/>
    <w:lsdException w:qFormat="1" w:unhideWhenUsed="0" w:uiPriority="9" w:name="heading 7"/>
    <w:lsdException w:qFormat="1" w:unhideWhenUsed="0" w:uiPriority="9" w:name="heading 8"/>
    <w:lsdException w:qFormat="1" w:unhideWhenUsed="0" w:uiPriority="9" w:name="heading 9"/>
    <w:lsdException w:qFormat="1" w:uiPriority="99" w:name="index 1"/>
    <w:lsdException w:qFormat="1" w:uiPriority="99" w:name="index 2"/>
    <w:lsdException w:qFormat="1" w:uiPriority="99" w:name="index 3"/>
    <w:lsdException w:qFormat="1" w:uiPriority="99" w:name="index 4"/>
    <w:lsdException w:qFormat="1" w:uiPriority="99" w:name="index 5"/>
    <w:lsdException w:qFormat="1" w:uiPriority="99" w:name="index 6"/>
    <w:lsdException w:qFormat="1" w:uiPriority="99" w:name="index 7"/>
    <w:lsdException w:qFormat="1" w:uiPriority="99" w:name="index 8"/>
    <w:lsdException w:qFormat="1" w:uiPriority="99" w:name="index 9"/>
    <w:lsdException w:qFormat="1" w:uiPriority="39" w:semiHidden="0" w:name="toc 1"/>
    <w:lsdException w:qFormat="1" w:uiPriority="39" w:semiHidden="0" w:name="toc 2"/>
    <w:lsdException w:qFormat="1" w:uiPriority="39" w:semiHidden="0"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qFormat="1"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qFormat="1" w:uiPriority="99" w:name="index heading"/>
    <w:lsdException w:qFormat="1" w:uiPriority="35" w:name="caption"/>
    <w:lsdException w:qFormat="1" w:uiPriority="99" w:name="table of figures"/>
    <w:lsdException w:qFormat="1" w:uiPriority="99" w:name="envelope address"/>
    <w:lsdException w:qFormat="1"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qFormat="1" w:uiPriority="99" w:name="table of authorities"/>
    <w:lsdException w:qFormat="1" w:uiPriority="99" w:name="macro"/>
    <w:lsdException w:qFormat="1" w:uiPriority="99" w:name="toa heading"/>
    <w:lsdException w:qFormat="1" w:uiPriority="99" w:name="List"/>
    <w:lsdException w:qFormat="1" w:uiPriority="9" w:semiHidden="0" w:name="List Bullet"/>
    <w:lsdException w:qFormat="1" w:uiPriority="9" w:semiHidden="0" w:name="List Number"/>
    <w:lsdException w:qFormat="1" w:uiPriority="99" w:name="List 2"/>
    <w:lsdException w:qFormat="1" w:uiPriority="99" w:name="List 3"/>
    <w:lsdException w:qFormat="1" w:uiPriority="99" w:name="List 4"/>
    <w:lsdException w:qFormat="1" w:uiPriority="99" w:name="List 5"/>
    <w:lsdException w:qFormat="1" w:uiPriority="99" w:name="List Bullet 2"/>
    <w:lsdException w:qFormat="1" w:uiPriority="99" w:name="List Bullet 3"/>
    <w:lsdException w:qFormat="1" w:uiPriority="99" w:name="List Bullet 4"/>
    <w:lsdException w:qFormat="1" w:uiPriority="99" w:name="List Bullet 5"/>
    <w:lsdException w:qFormat="1" w:uiPriority="99" w:name="List Number 2"/>
    <w:lsdException w:qFormat="1" w:uiPriority="99" w:name="List Number 3"/>
    <w:lsdException w:qFormat="1" w:uiPriority="99" w:name="List Number 4"/>
    <w:lsdException w:qFormat="1" w:uiPriority="99" w:name="List Number 5"/>
    <w:lsdException w:qFormat="1" w:unhideWhenUsed="0" w:uiPriority="1" w:semiHidden="0" w:name="Title"/>
    <w:lsdException w:qFormat="1" w:uiPriority="99" w:name="Closing"/>
    <w:lsdException w:qFormat="1" w:uiPriority="99" w:name="Signature"/>
    <w:lsdException w:qFormat="1" w:uiPriority="1" w:semiHidden="0" w:name="Default Paragraph Font"/>
    <w:lsdException w:qFormat="1" w:uiPriority="99" w:name="Body Text"/>
    <w:lsdException w:qFormat="1" w:uiPriority="99" w:name="Body Text Indent"/>
    <w:lsdException w:qFormat="1" w:uiPriority="99" w:name="List Continue"/>
    <w:lsdException w:qFormat="1" w:uiPriority="99" w:name="List Continue 2"/>
    <w:lsdException w:qFormat="1" w:uiPriority="99" w:name="List Continue 3"/>
    <w:lsdException w:qFormat="1" w:uiPriority="99" w:name="List Continue 4"/>
    <w:lsdException w:qFormat="1" w:uiPriority="99" w:name="List Continue 5"/>
    <w:lsdException w:qFormat="1" w:uiPriority="99" w:name="Message Header"/>
    <w:lsdException w:qFormat="1" w:unhideWhenUsed="0" w:uiPriority="18" w:semiHidden="0" w:name="Subtitle"/>
    <w:lsdException w:qFormat="1" w:uiPriority="99" w:name="Salutation"/>
    <w:lsdException w:qFormat="1" w:uiPriority="99" w:name="Date"/>
    <w:lsdException w:qFormat="1" w:uiPriority="99" w:name="Body Text First Indent"/>
    <w:lsdException w:qFormat="1" w:uiPriority="99" w:name="Body Text First Indent 2"/>
    <w:lsdException w:qFormat="1" w:uiPriority="99" w:name="Note Heading"/>
    <w:lsdException w:qFormat="1" w:uiPriority="99" w:name="Body Text 2"/>
    <w:lsdException w:qFormat="1" w:uiPriority="99" w:name="Body Text 3"/>
    <w:lsdException w:qFormat="1" w:uiPriority="99" w:name="Body Text Indent 2"/>
    <w:lsdException w:qFormat="1" w:uiPriority="99" w:name="Body Text Indent 3"/>
    <w:lsdException w:qFormat="1" w:uiPriority="99" w:name="Block Text"/>
    <w:lsdException w:qFormat="1" w:uiPriority="99" w:semiHidden="0" w:name="Hyperlink"/>
    <w:lsdException w:qFormat="1" w:uiPriority="99" w:name="FollowedHyperlink"/>
    <w:lsdException w:qFormat="1" w:uiPriority="22" w:semiHidden="0" w:name="Strong"/>
    <w:lsdException w:qFormat="1" w:uiPriority="20" w:semiHidden="0" w:name="Emphasis"/>
    <w:lsdException w:qFormat="1" w:uiPriority="99" w:name="Document Map"/>
    <w:lsdException w:qFormat="1" w:uiPriority="99" w:name="Plain Text"/>
    <w:lsdException w:qFormat="1" w:uiPriority="99" w:name="E-mail Signature"/>
    <w:lsdException w:qFormat="1" w:uiPriority="99" w:name="Normal (Web)"/>
    <w:lsdException w:uiPriority="99" w:name="HTML Acronym"/>
    <w:lsdException w:qFormat="1"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3"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qFormat="1" w:uiPriority="29" w:name="Quote"/>
    <w:lsdException w:qFormat="1" w:uiPriority="3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80" w:lineRule="auto"/>
      <w:ind w:firstLine="720"/>
    </w:pPr>
    <w:rPr>
      <w:rFonts w:asciiTheme="minorHAnsi" w:hAnsiTheme="minorHAnsi" w:eastAsiaTheme="minorEastAsia" w:cstheme="minorBidi"/>
      <w:kern w:val="24"/>
      <w:sz w:val="24"/>
      <w:szCs w:val="24"/>
      <w:lang w:val="en-US" w:eastAsia="ja-JP" w:bidi="ar-SA"/>
    </w:rPr>
  </w:style>
  <w:style w:type="paragraph" w:styleId="3">
    <w:name w:val="heading 1"/>
    <w:basedOn w:val="1"/>
    <w:next w:val="1"/>
    <w:link w:val="99"/>
    <w:qFormat/>
    <w:uiPriority w:val="4"/>
    <w:pPr>
      <w:keepNext/>
      <w:keepLines/>
      <w:ind w:firstLine="0"/>
      <w:jc w:val="center"/>
      <w:outlineLvl w:val="0"/>
    </w:pPr>
    <w:rPr>
      <w:rFonts w:asciiTheme="majorHAnsi" w:hAnsiTheme="majorHAnsi" w:eastAsiaTheme="majorEastAsia" w:cstheme="majorBidi"/>
      <w:b/>
      <w:bCs/>
    </w:rPr>
  </w:style>
  <w:style w:type="paragraph" w:styleId="4">
    <w:name w:val="heading 2"/>
    <w:basedOn w:val="1"/>
    <w:next w:val="1"/>
    <w:link w:val="100"/>
    <w:unhideWhenUsed/>
    <w:qFormat/>
    <w:uiPriority w:val="4"/>
    <w:pPr>
      <w:keepNext/>
      <w:keepLines/>
      <w:ind w:firstLine="0"/>
      <w:outlineLvl w:val="1"/>
    </w:pPr>
    <w:rPr>
      <w:rFonts w:asciiTheme="majorHAnsi" w:hAnsiTheme="majorHAnsi" w:eastAsiaTheme="majorEastAsia" w:cstheme="majorBidi"/>
      <w:b/>
      <w:bCs/>
    </w:rPr>
  </w:style>
  <w:style w:type="paragraph" w:styleId="5">
    <w:name w:val="heading 3"/>
    <w:basedOn w:val="1"/>
    <w:next w:val="1"/>
    <w:link w:val="102"/>
    <w:unhideWhenUsed/>
    <w:qFormat/>
    <w:uiPriority w:val="4"/>
    <w:pPr>
      <w:keepNext/>
      <w:keepLines/>
      <w:outlineLvl w:val="2"/>
    </w:pPr>
    <w:rPr>
      <w:rFonts w:asciiTheme="majorHAnsi" w:hAnsiTheme="majorHAnsi" w:eastAsiaTheme="majorEastAsia" w:cstheme="majorBidi"/>
      <w:b/>
      <w:bCs/>
    </w:rPr>
  </w:style>
  <w:style w:type="paragraph" w:styleId="6">
    <w:name w:val="heading 4"/>
    <w:basedOn w:val="1"/>
    <w:next w:val="1"/>
    <w:link w:val="103"/>
    <w:unhideWhenUsed/>
    <w:qFormat/>
    <w:uiPriority w:val="4"/>
    <w:pPr>
      <w:keepNext/>
      <w:keepLines/>
      <w:outlineLvl w:val="3"/>
    </w:pPr>
    <w:rPr>
      <w:rFonts w:asciiTheme="majorHAnsi" w:hAnsiTheme="majorHAnsi" w:eastAsiaTheme="majorEastAsia" w:cstheme="majorBidi"/>
      <w:b/>
      <w:bCs/>
      <w:i/>
      <w:iCs/>
    </w:rPr>
  </w:style>
  <w:style w:type="paragraph" w:styleId="7">
    <w:name w:val="heading 5"/>
    <w:basedOn w:val="1"/>
    <w:next w:val="1"/>
    <w:link w:val="104"/>
    <w:unhideWhenUsed/>
    <w:qFormat/>
    <w:uiPriority w:val="4"/>
    <w:pPr>
      <w:keepNext/>
      <w:keepLines/>
      <w:outlineLvl w:val="4"/>
    </w:pPr>
    <w:rPr>
      <w:rFonts w:asciiTheme="majorHAnsi" w:hAnsiTheme="majorHAnsi" w:eastAsiaTheme="majorEastAsia" w:cstheme="majorBidi"/>
      <w:i/>
      <w:iCs/>
    </w:rPr>
  </w:style>
  <w:style w:type="paragraph" w:styleId="8">
    <w:name w:val="heading 6"/>
    <w:basedOn w:val="1"/>
    <w:next w:val="1"/>
    <w:link w:val="124"/>
    <w:semiHidden/>
    <w:qFormat/>
    <w:uiPriority w:val="9"/>
    <w:pPr>
      <w:keepNext/>
      <w:keepLines/>
      <w:spacing w:before="40"/>
      <w:ind w:firstLine="0"/>
      <w:outlineLvl w:val="5"/>
    </w:pPr>
    <w:rPr>
      <w:rFonts w:asciiTheme="majorHAnsi" w:hAnsiTheme="majorHAnsi" w:eastAsiaTheme="majorEastAsia" w:cstheme="majorBidi"/>
      <w:color w:val="6F6F6F" w:themeColor="accent1" w:themeShade="80"/>
    </w:rPr>
  </w:style>
  <w:style w:type="paragraph" w:styleId="9">
    <w:name w:val="heading 7"/>
    <w:basedOn w:val="1"/>
    <w:next w:val="1"/>
    <w:link w:val="125"/>
    <w:semiHidden/>
    <w:qFormat/>
    <w:uiPriority w:val="9"/>
    <w:pPr>
      <w:keepNext/>
      <w:keepLines/>
      <w:spacing w:before="40"/>
      <w:ind w:firstLine="0"/>
      <w:outlineLvl w:val="6"/>
    </w:pPr>
    <w:rPr>
      <w:rFonts w:asciiTheme="majorHAnsi" w:hAnsiTheme="majorHAnsi" w:eastAsiaTheme="majorEastAsia" w:cstheme="majorBidi"/>
      <w:i/>
      <w:iCs/>
      <w:color w:val="6F6F6F" w:themeColor="accent1" w:themeShade="80"/>
    </w:rPr>
  </w:style>
  <w:style w:type="paragraph" w:styleId="10">
    <w:name w:val="heading 8"/>
    <w:basedOn w:val="1"/>
    <w:next w:val="1"/>
    <w:link w:val="126"/>
    <w:semiHidden/>
    <w:qFormat/>
    <w:uiPriority w:val="9"/>
    <w:pPr>
      <w:keepNext/>
      <w:keepLines/>
      <w:spacing w:before="40"/>
      <w:ind w:firstLine="0"/>
      <w:outlineLvl w:val="7"/>
    </w:pPr>
    <w:rPr>
      <w:rFonts w:asciiTheme="majorHAnsi" w:hAnsiTheme="majorHAnsi" w:eastAsiaTheme="majorEastAsia" w:cstheme="majorBidi"/>
      <w:color w:val="262626" w:themeColor="text1" w:themeTint="D9"/>
      <w:sz w:val="21"/>
      <w:szCs w:val="21"/>
      <w14:textFill>
        <w14:solidFill>
          <w14:schemeClr w14:val="tx1">
            <w14:lumMod w14:val="85000"/>
            <w14:lumOff w14:val="15000"/>
          </w14:schemeClr>
        </w14:solidFill>
      </w14:textFill>
    </w:rPr>
  </w:style>
  <w:style w:type="paragraph" w:styleId="11">
    <w:name w:val="heading 9"/>
    <w:basedOn w:val="1"/>
    <w:next w:val="1"/>
    <w:link w:val="127"/>
    <w:semiHidden/>
    <w:qFormat/>
    <w:uiPriority w:val="9"/>
    <w:pPr>
      <w:keepNext/>
      <w:keepLines/>
      <w:spacing w:before="40"/>
      <w:ind w:firstLine="0"/>
      <w:outlineLvl w:val="8"/>
    </w:pPr>
    <w:rPr>
      <w:rFonts w:asciiTheme="majorHAnsi" w:hAnsiTheme="majorHAnsi" w:eastAsiaTheme="majorEastAsia" w:cstheme="majorBidi"/>
      <w:i/>
      <w:iCs/>
      <w:color w:val="262626" w:themeColor="text1" w:themeTint="D9"/>
      <w:sz w:val="21"/>
      <w:szCs w:val="21"/>
      <w14:textFill>
        <w14:solidFill>
          <w14:schemeClr w14:val="tx1">
            <w14:lumMod w14:val="85000"/>
            <w14:lumOff w14:val="15000"/>
          </w14:schemeClr>
        </w14:solidFill>
      </w14:textFill>
    </w:rPr>
  </w:style>
  <w:style w:type="character" w:default="1" w:styleId="88">
    <w:name w:val="Default Paragraph Font"/>
    <w:unhideWhenUsed/>
    <w:qFormat/>
    <w:uiPriority w:val="1"/>
  </w:style>
  <w:style w:type="table" w:default="1" w:styleId="86">
    <w:name w:val="Normal Table"/>
    <w:semiHidden/>
    <w:unhideWhenUsed/>
    <w:qFormat/>
    <w:uiPriority w:val="99"/>
    <w:tblPr>
      <w:tblCellMar>
        <w:top w:w="0" w:type="dxa"/>
        <w:left w:w="108" w:type="dxa"/>
        <w:bottom w:w="0" w:type="dxa"/>
        <w:right w:w="108" w:type="dxa"/>
      </w:tblCellMar>
    </w:tblPr>
  </w:style>
  <w:style w:type="paragraph" w:styleId="2">
    <w:name w:val="macro"/>
    <w:link w:val="133"/>
    <w:semiHidden/>
    <w:unhideWhenUsed/>
    <w:qFormat/>
    <w:uiPriority w:val="99"/>
    <w:pPr>
      <w:tabs>
        <w:tab w:val="left" w:pos="480"/>
        <w:tab w:val="left" w:pos="960"/>
        <w:tab w:val="left" w:pos="1440"/>
        <w:tab w:val="left" w:pos="1920"/>
        <w:tab w:val="left" w:pos="2400"/>
        <w:tab w:val="left" w:pos="2880"/>
        <w:tab w:val="left" w:pos="3360"/>
        <w:tab w:val="left" w:pos="3840"/>
        <w:tab w:val="left" w:pos="4320"/>
      </w:tabs>
      <w:spacing w:line="480" w:lineRule="auto"/>
    </w:pPr>
    <w:rPr>
      <w:rFonts w:ascii="Consolas" w:hAnsi="Consolas" w:cs="Consolas" w:eastAsiaTheme="minorEastAsia"/>
      <w:kern w:val="24"/>
      <w:lang w:val="en-US" w:eastAsia="ja-JP" w:bidi="ar-SA"/>
    </w:rPr>
  </w:style>
  <w:style w:type="paragraph" w:styleId="12">
    <w:name w:val="List 3"/>
    <w:basedOn w:val="1"/>
    <w:semiHidden/>
    <w:unhideWhenUsed/>
    <w:qFormat/>
    <w:uiPriority w:val="99"/>
    <w:pPr>
      <w:ind w:left="1080" w:firstLine="0"/>
      <w:contextualSpacing/>
    </w:pPr>
  </w:style>
  <w:style w:type="paragraph" w:styleId="13">
    <w:name w:val="toc 7"/>
    <w:basedOn w:val="1"/>
    <w:next w:val="1"/>
    <w:semiHidden/>
    <w:unhideWhenUsed/>
    <w:qFormat/>
    <w:uiPriority w:val="39"/>
    <w:pPr>
      <w:spacing w:after="100"/>
      <w:ind w:left="1440" w:firstLine="0"/>
    </w:pPr>
  </w:style>
  <w:style w:type="paragraph" w:styleId="14">
    <w:name w:val="List Number 2"/>
    <w:basedOn w:val="1"/>
    <w:semiHidden/>
    <w:unhideWhenUsed/>
    <w:qFormat/>
    <w:uiPriority w:val="99"/>
    <w:pPr>
      <w:numPr>
        <w:ilvl w:val="0"/>
        <w:numId w:val="1"/>
      </w:numPr>
      <w:ind w:firstLine="0"/>
      <w:contextualSpacing/>
    </w:pPr>
  </w:style>
  <w:style w:type="paragraph" w:styleId="15">
    <w:name w:val="table of authorities"/>
    <w:basedOn w:val="1"/>
    <w:next w:val="1"/>
    <w:semiHidden/>
    <w:unhideWhenUsed/>
    <w:qFormat/>
    <w:uiPriority w:val="99"/>
    <w:pPr>
      <w:ind w:left="240" w:firstLine="0"/>
    </w:pPr>
  </w:style>
  <w:style w:type="paragraph" w:styleId="16">
    <w:name w:val="Note Heading"/>
    <w:basedOn w:val="1"/>
    <w:next w:val="1"/>
    <w:link w:val="135"/>
    <w:semiHidden/>
    <w:unhideWhenUsed/>
    <w:qFormat/>
    <w:uiPriority w:val="99"/>
    <w:pPr>
      <w:spacing w:line="240" w:lineRule="auto"/>
      <w:ind w:firstLine="0"/>
    </w:pPr>
  </w:style>
  <w:style w:type="paragraph" w:styleId="17">
    <w:name w:val="List Bullet 4"/>
    <w:basedOn w:val="1"/>
    <w:semiHidden/>
    <w:unhideWhenUsed/>
    <w:qFormat/>
    <w:uiPriority w:val="99"/>
    <w:pPr>
      <w:numPr>
        <w:ilvl w:val="0"/>
        <w:numId w:val="2"/>
      </w:numPr>
      <w:ind w:firstLine="0"/>
      <w:contextualSpacing/>
    </w:pPr>
  </w:style>
  <w:style w:type="paragraph" w:styleId="18">
    <w:name w:val="index 8"/>
    <w:basedOn w:val="1"/>
    <w:next w:val="1"/>
    <w:semiHidden/>
    <w:unhideWhenUsed/>
    <w:qFormat/>
    <w:uiPriority w:val="99"/>
    <w:pPr>
      <w:spacing w:line="240" w:lineRule="auto"/>
      <w:ind w:left="1920" w:firstLine="0"/>
    </w:pPr>
  </w:style>
  <w:style w:type="paragraph" w:styleId="19">
    <w:name w:val="E-mail Signature"/>
    <w:basedOn w:val="1"/>
    <w:link w:val="120"/>
    <w:semiHidden/>
    <w:unhideWhenUsed/>
    <w:qFormat/>
    <w:uiPriority w:val="99"/>
    <w:pPr>
      <w:spacing w:line="240" w:lineRule="auto"/>
      <w:ind w:firstLine="0"/>
    </w:pPr>
  </w:style>
  <w:style w:type="paragraph" w:styleId="20">
    <w:name w:val="List Number"/>
    <w:basedOn w:val="1"/>
    <w:unhideWhenUsed/>
    <w:qFormat/>
    <w:uiPriority w:val="9"/>
    <w:pPr>
      <w:numPr>
        <w:ilvl w:val="0"/>
        <w:numId w:val="3"/>
      </w:numPr>
      <w:contextualSpacing/>
    </w:pPr>
  </w:style>
  <w:style w:type="paragraph" w:styleId="21">
    <w:name w:val="Normal Indent"/>
    <w:basedOn w:val="1"/>
    <w:semiHidden/>
    <w:unhideWhenUsed/>
    <w:qFormat/>
    <w:uiPriority w:val="99"/>
    <w:pPr>
      <w:ind w:left="720" w:firstLine="0"/>
    </w:pPr>
  </w:style>
  <w:style w:type="paragraph" w:styleId="22">
    <w:name w:val="caption"/>
    <w:basedOn w:val="1"/>
    <w:next w:val="1"/>
    <w:semiHidden/>
    <w:unhideWhenUsed/>
    <w:qFormat/>
    <w:uiPriority w:val="35"/>
    <w:pPr>
      <w:spacing w:after="200" w:line="240" w:lineRule="auto"/>
      <w:ind w:firstLine="0"/>
    </w:pPr>
    <w:rPr>
      <w:i/>
      <w:iCs/>
      <w:color w:val="000000" w:themeColor="text2"/>
      <w:sz w:val="18"/>
      <w:szCs w:val="18"/>
      <w14:textFill>
        <w14:solidFill>
          <w14:schemeClr w14:val="tx2"/>
        </w14:solidFill>
      </w14:textFill>
    </w:rPr>
  </w:style>
  <w:style w:type="paragraph" w:styleId="23">
    <w:name w:val="index 5"/>
    <w:basedOn w:val="1"/>
    <w:next w:val="1"/>
    <w:semiHidden/>
    <w:unhideWhenUsed/>
    <w:qFormat/>
    <w:uiPriority w:val="99"/>
    <w:pPr>
      <w:spacing w:line="240" w:lineRule="auto"/>
      <w:ind w:left="1200" w:firstLine="0"/>
    </w:pPr>
  </w:style>
  <w:style w:type="paragraph" w:styleId="24">
    <w:name w:val="List Bullet"/>
    <w:basedOn w:val="1"/>
    <w:unhideWhenUsed/>
    <w:qFormat/>
    <w:uiPriority w:val="9"/>
    <w:pPr>
      <w:numPr>
        <w:ilvl w:val="0"/>
        <w:numId w:val="4"/>
      </w:numPr>
      <w:contextualSpacing/>
    </w:pPr>
  </w:style>
  <w:style w:type="paragraph" w:styleId="25">
    <w:name w:val="envelope address"/>
    <w:basedOn w:val="1"/>
    <w:semiHidden/>
    <w:unhideWhenUsed/>
    <w:qFormat/>
    <w:uiPriority w:val="99"/>
    <w:pPr>
      <w:framePr w:w="7920" w:h="1980" w:hRule="exact" w:hSpace="180" w:wrap="around" w:vAnchor="margin" w:hAnchor="page" w:xAlign="center" w:yAlign="bottom"/>
      <w:spacing w:line="240" w:lineRule="auto"/>
      <w:ind w:left="2880" w:firstLine="0"/>
    </w:pPr>
    <w:rPr>
      <w:rFonts w:asciiTheme="majorHAnsi" w:hAnsiTheme="majorHAnsi" w:eastAsiaTheme="majorEastAsia" w:cstheme="majorBidi"/>
    </w:rPr>
  </w:style>
  <w:style w:type="paragraph" w:styleId="26">
    <w:name w:val="Document Map"/>
    <w:basedOn w:val="1"/>
    <w:link w:val="119"/>
    <w:semiHidden/>
    <w:unhideWhenUsed/>
    <w:qFormat/>
    <w:uiPriority w:val="99"/>
    <w:pPr>
      <w:spacing w:line="240" w:lineRule="auto"/>
      <w:ind w:firstLine="0"/>
    </w:pPr>
    <w:rPr>
      <w:rFonts w:ascii="Segoe UI" w:hAnsi="Segoe UI" w:cs="Segoe UI"/>
      <w:sz w:val="16"/>
      <w:szCs w:val="16"/>
    </w:rPr>
  </w:style>
  <w:style w:type="paragraph" w:styleId="27">
    <w:name w:val="toa heading"/>
    <w:basedOn w:val="1"/>
    <w:next w:val="1"/>
    <w:semiHidden/>
    <w:unhideWhenUsed/>
    <w:qFormat/>
    <w:uiPriority w:val="99"/>
    <w:pPr>
      <w:spacing w:before="120"/>
      <w:ind w:firstLine="0"/>
    </w:pPr>
    <w:rPr>
      <w:rFonts w:asciiTheme="majorHAnsi" w:hAnsiTheme="majorHAnsi" w:eastAsiaTheme="majorEastAsia" w:cstheme="majorBidi"/>
      <w:b/>
      <w:bCs/>
    </w:rPr>
  </w:style>
  <w:style w:type="paragraph" w:styleId="28">
    <w:name w:val="annotation text"/>
    <w:basedOn w:val="1"/>
    <w:link w:val="116"/>
    <w:semiHidden/>
    <w:unhideWhenUsed/>
    <w:qFormat/>
    <w:uiPriority w:val="99"/>
    <w:pPr>
      <w:spacing w:line="240" w:lineRule="auto"/>
      <w:ind w:firstLine="0"/>
    </w:pPr>
    <w:rPr>
      <w:sz w:val="20"/>
      <w:szCs w:val="20"/>
    </w:rPr>
  </w:style>
  <w:style w:type="paragraph" w:styleId="29">
    <w:name w:val="index 6"/>
    <w:basedOn w:val="1"/>
    <w:next w:val="1"/>
    <w:semiHidden/>
    <w:unhideWhenUsed/>
    <w:qFormat/>
    <w:uiPriority w:val="99"/>
    <w:pPr>
      <w:spacing w:line="240" w:lineRule="auto"/>
      <w:ind w:left="1440" w:firstLine="0"/>
    </w:pPr>
  </w:style>
  <w:style w:type="paragraph" w:styleId="30">
    <w:name w:val="Salutation"/>
    <w:basedOn w:val="1"/>
    <w:next w:val="1"/>
    <w:link w:val="139"/>
    <w:semiHidden/>
    <w:unhideWhenUsed/>
    <w:qFormat/>
    <w:uiPriority w:val="99"/>
    <w:pPr>
      <w:ind w:firstLine="0"/>
    </w:pPr>
  </w:style>
  <w:style w:type="paragraph" w:styleId="31">
    <w:name w:val="Body Text 3"/>
    <w:basedOn w:val="1"/>
    <w:link w:val="109"/>
    <w:semiHidden/>
    <w:unhideWhenUsed/>
    <w:qFormat/>
    <w:uiPriority w:val="99"/>
    <w:pPr>
      <w:spacing w:after="120"/>
      <w:ind w:firstLine="0"/>
    </w:pPr>
    <w:rPr>
      <w:sz w:val="16"/>
      <w:szCs w:val="16"/>
    </w:rPr>
  </w:style>
  <w:style w:type="paragraph" w:styleId="32">
    <w:name w:val="Closing"/>
    <w:basedOn w:val="1"/>
    <w:link w:val="115"/>
    <w:semiHidden/>
    <w:unhideWhenUsed/>
    <w:qFormat/>
    <w:uiPriority w:val="99"/>
    <w:pPr>
      <w:spacing w:line="240" w:lineRule="auto"/>
      <w:ind w:left="4320" w:firstLine="0"/>
    </w:pPr>
  </w:style>
  <w:style w:type="paragraph" w:styleId="33">
    <w:name w:val="List Bullet 3"/>
    <w:basedOn w:val="1"/>
    <w:semiHidden/>
    <w:unhideWhenUsed/>
    <w:qFormat/>
    <w:uiPriority w:val="99"/>
    <w:pPr>
      <w:numPr>
        <w:ilvl w:val="0"/>
        <w:numId w:val="5"/>
      </w:numPr>
      <w:ind w:firstLine="0"/>
      <w:contextualSpacing/>
    </w:pPr>
  </w:style>
  <w:style w:type="paragraph" w:styleId="34">
    <w:name w:val="Body Text"/>
    <w:basedOn w:val="1"/>
    <w:link w:val="107"/>
    <w:semiHidden/>
    <w:unhideWhenUsed/>
    <w:qFormat/>
    <w:uiPriority w:val="99"/>
    <w:pPr>
      <w:spacing w:after="120"/>
      <w:ind w:firstLine="0"/>
    </w:pPr>
  </w:style>
  <w:style w:type="paragraph" w:styleId="35">
    <w:name w:val="Body Text Indent"/>
    <w:basedOn w:val="1"/>
    <w:link w:val="111"/>
    <w:semiHidden/>
    <w:unhideWhenUsed/>
    <w:qFormat/>
    <w:uiPriority w:val="99"/>
    <w:pPr>
      <w:spacing w:after="120"/>
      <w:ind w:left="360" w:firstLine="0"/>
    </w:pPr>
  </w:style>
  <w:style w:type="paragraph" w:styleId="36">
    <w:name w:val="List Number 3"/>
    <w:basedOn w:val="1"/>
    <w:semiHidden/>
    <w:unhideWhenUsed/>
    <w:qFormat/>
    <w:uiPriority w:val="99"/>
    <w:pPr>
      <w:numPr>
        <w:ilvl w:val="0"/>
        <w:numId w:val="6"/>
      </w:numPr>
      <w:ind w:firstLine="0"/>
      <w:contextualSpacing/>
    </w:pPr>
  </w:style>
  <w:style w:type="paragraph" w:styleId="37">
    <w:name w:val="List 2"/>
    <w:basedOn w:val="1"/>
    <w:semiHidden/>
    <w:unhideWhenUsed/>
    <w:qFormat/>
    <w:uiPriority w:val="99"/>
    <w:pPr>
      <w:ind w:left="720" w:firstLine="0"/>
      <w:contextualSpacing/>
    </w:pPr>
  </w:style>
  <w:style w:type="paragraph" w:styleId="38">
    <w:name w:val="List Continue"/>
    <w:basedOn w:val="1"/>
    <w:semiHidden/>
    <w:unhideWhenUsed/>
    <w:qFormat/>
    <w:uiPriority w:val="99"/>
    <w:pPr>
      <w:spacing w:after="120"/>
      <w:ind w:left="360" w:firstLine="0"/>
      <w:contextualSpacing/>
    </w:pPr>
  </w:style>
  <w:style w:type="paragraph" w:styleId="39">
    <w:name w:val="Block Text"/>
    <w:basedOn w:val="1"/>
    <w:semiHidden/>
    <w:unhideWhenUsed/>
    <w:qFormat/>
    <w:uiPriority w:val="99"/>
    <w:pPr>
      <w:pBdr>
        <w:top w:val="single" w:color="DDDDDD" w:themeColor="accent1" w:sz="2" w:space="10"/>
        <w:left w:val="single" w:color="DDDDDD" w:themeColor="accent1" w:sz="2" w:space="10"/>
        <w:bottom w:val="single" w:color="DDDDDD" w:themeColor="accent1" w:sz="2" w:space="10"/>
        <w:right w:val="single" w:color="DDDDDD" w:themeColor="accent1" w:sz="2" w:space="10"/>
      </w:pBdr>
      <w:ind w:left="1152" w:right="1152" w:firstLine="0"/>
    </w:pPr>
    <w:rPr>
      <w:i/>
      <w:iCs/>
      <w:color w:val="DDDDDD" w:themeColor="accent1"/>
      <w14:textFill>
        <w14:solidFill>
          <w14:schemeClr w14:val="accent1"/>
        </w14:solidFill>
      </w14:textFill>
    </w:rPr>
  </w:style>
  <w:style w:type="paragraph" w:styleId="40">
    <w:name w:val="List Bullet 2"/>
    <w:basedOn w:val="1"/>
    <w:semiHidden/>
    <w:unhideWhenUsed/>
    <w:qFormat/>
    <w:uiPriority w:val="99"/>
    <w:pPr>
      <w:numPr>
        <w:ilvl w:val="0"/>
        <w:numId w:val="7"/>
      </w:numPr>
      <w:ind w:firstLine="0"/>
      <w:contextualSpacing/>
    </w:pPr>
  </w:style>
  <w:style w:type="paragraph" w:styleId="41">
    <w:name w:val="HTML Address"/>
    <w:basedOn w:val="1"/>
    <w:link w:val="128"/>
    <w:semiHidden/>
    <w:unhideWhenUsed/>
    <w:qFormat/>
    <w:uiPriority w:val="99"/>
    <w:pPr>
      <w:spacing w:line="240" w:lineRule="auto"/>
      <w:ind w:firstLine="0"/>
    </w:pPr>
    <w:rPr>
      <w:i/>
      <w:iCs/>
    </w:rPr>
  </w:style>
  <w:style w:type="paragraph" w:styleId="42">
    <w:name w:val="index 4"/>
    <w:basedOn w:val="1"/>
    <w:next w:val="1"/>
    <w:semiHidden/>
    <w:unhideWhenUsed/>
    <w:qFormat/>
    <w:uiPriority w:val="99"/>
    <w:pPr>
      <w:spacing w:line="240" w:lineRule="auto"/>
      <w:ind w:left="960" w:firstLine="0"/>
    </w:pPr>
  </w:style>
  <w:style w:type="paragraph" w:styleId="43">
    <w:name w:val="toc 5"/>
    <w:basedOn w:val="1"/>
    <w:next w:val="1"/>
    <w:semiHidden/>
    <w:unhideWhenUsed/>
    <w:qFormat/>
    <w:uiPriority w:val="39"/>
    <w:pPr>
      <w:spacing w:after="100"/>
      <w:ind w:left="960" w:firstLine="0"/>
    </w:pPr>
  </w:style>
  <w:style w:type="paragraph" w:styleId="44">
    <w:name w:val="toc 3"/>
    <w:basedOn w:val="1"/>
    <w:next w:val="1"/>
    <w:unhideWhenUsed/>
    <w:qFormat/>
    <w:uiPriority w:val="39"/>
    <w:pPr>
      <w:spacing w:after="100"/>
      <w:ind w:left="480"/>
    </w:pPr>
  </w:style>
  <w:style w:type="paragraph" w:styleId="45">
    <w:name w:val="Plain Text"/>
    <w:basedOn w:val="1"/>
    <w:link w:val="136"/>
    <w:semiHidden/>
    <w:unhideWhenUsed/>
    <w:qFormat/>
    <w:uiPriority w:val="99"/>
    <w:pPr>
      <w:spacing w:line="240" w:lineRule="auto"/>
      <w:ind w:firstLine="0"/>
    </w:pPr>
    <w:rPr>
      <w:rFonts w:ascii="Consolas" w:hAnsi="Consolas" w:cs="Consolas"/>
      <w:sz w:val="21"/>
      <w:szCs w:val="21"/>
    </w:rPr>
  </w:style>
  <w:style w:type="paragraph" w:styleId="46">
    <w:name w:val="List Bullet 5"/>
    <w:basedOn w:val="1"/>
    <w:semiHidden/>
    <w:unhideWhenUsed/>
    <w:qFormat/>
    <w:uiPriority w:val="99"/>
    <w:pPr>
      <w:numPr>
        <w:ilvl w:val="0"/>
        <w:numId w:val="8"/>
      </w:numPr>
      <w:ind w:firstLine="0"/>
      <w:contextualSpacing/>
    </w:pPr>
  </w:style>
  <w:style w:type="paragraph" w:styleId="47">
    <w:name w:val="List Number 4"/>
    <w:basedOn w:val="1"/>
    <w:semiHidden/>
    <w:unhideWhenUsed/>
    <w:qFormat/>
    <w:uiPriority w:val="99"/>
    <w:pPr>
      <w:numPr>
        <w:ilvl w:val="0"/>
        <w:numId w:val="9"/>
      </w:numPr>
      <w:ind w:firstLine="0"/>
      <w:contextualSpacing/>
    </w:pPr>
  </w:style>
  <w:style w:type="paragraph" w:styleId="48">
    <w:name w:val="toc 8"/>
    <w:basedOn w:val="1"/>
    <w:next w:val="1"/>
    <w:semiHidden/>
    <w:unhideWhenUsed/>
    <w:qFormat/>
    <w:uiPriority w:val="39"/>
    <w:pPr>
      <w:spacing w:after="100"/>
      <w:ind w:left="1680" w:firstLine="0"/>
    </w:pPr>
  </w:style>
  <w:style w:type="paragraph" w:styleId="49">
    <w:name w:val="index 3"/>
    <w:basedOn w:val="1"/>
    <w:next w:val="1"/>
    <w:semiHidden/>
    <w:unhideWhenUsed/>
    <w:qFormat/>
    <w:uiPriority w:val="99"/>
    <w:pPr>
      <w:spacing w:line="240" w:lineRule="auto"/>
      <w:ind w:left="720" w:firstLine="0"/>
    </w:pPr>
  </w:style>
  <w:style w:type="paragraph" w:styleId="50">
    <w:name w:val="Date"/>
    <w:basedOn w:val="1"/>
    <w:next w:val="1"/>
    <w:link w:val="118"/>
    <w:semiHidden/>
    <w:unhideWhenUsed/>
    <w:qFormat/>
    <w:uiPriority w:val="99"/>
    <w:pPr>
      <w:ind w:firstLine="0"/>
    </w:pPr>
  </w:style>
  <w:style w:type="paragraph" w:styleId="51">
    <w:name w:val="Body Text Indent 2"/>
    <w:basedOn w:val="1"/>
    <w:link w:val="113"/>
    <w:semiHidden/>
    <w:unhideWhenUsed/>
    <w:qFormat/>
    <w:uiPriority w:val="99"/>
    <w:pPr>
      <w:spacing w:after="120"/>
      <w:ind w:left="360" w:firstLine="0"/>
    </w:pPr>
  </w:style>
  <w:style w:type="paragraph" w:styleId="52">
    <w:name w:val="List Continue 5"/>
    <w:basedOn w:val="1"/>
    <w:semiHidden/>
    <w:unhideWhenUsed/>
    <w:qFormat/>
    <w:uiPriority w:val="99"/>
    <w:pPr>
      <w:spacing w:after="120"/>
      <w:ind w:left="1800" w:firstLine="0"/>
      <w:contextualSpacing/>
    </w:pPr>
  </w:style>
  <w:style w:type="paragraph" w:styleId="53">
    <w:name w:val="Balloon Text"/>
    <w:basedOn w:val="1"/>
    <w:link w:val="105"/>
    <w:semiHidden/>
    <w:unhideWhenUsed/>
    <w:qFormat/>
    <w:uiPriority w:val="99"/>
    <w:pPr>
      <w:spacing w:line="240" w:lineRule="auto"/>
      <w:ind w:firstLine="0"/>
    </w:pPr>
    <w:rPr>
      <w:rFonts w:ascii="Segoe UI" w:hAnsi="Segoe UI" w:cs="Segoe UI"/>
      <w:sz w:val="18"/>
      <w:szCs w:val="18"/>
    </w:rPr>
  </w:style>
  <w:style w:type="paragraph" w:styleId="54">
    <w:name w:val="footer"/>
    <w:basedOn w:val="1"/>
    <w:link w:val="122"/>
    <w:unhideWhenUsed/>
    <w:qFormat/>
    <w:uiPriority w:val="99"/>
    <w:pPr>
      <w:tabs>
        <w:tab w:val="center" w:pos="4680"/>
        <w:tab w:val="right" w:pos="9360"/>
      </w:tabs>
      <w:spacing w:line="240" w:lineRule="auto"/>
      <w:ind w:firstLine="0"/>
    </w:pPr>
  </w:style>
  <w:style w:type="paragraph" w:styleId="55">
    <w:name w:val="envelope return"/>
    <w:basedOn w:val="1"/>
    <w:semiHidden/>
    <w:unhideWhenUsed/>
    <w:qFormat/>
    <w:uiPriority w:val="99"/>
    <w:pPr>
      <w:spacing w:line="240" w:lineRule="auto"/>
      <w:ind w:firstLine="0"/>
    </w:pPr>
    <w:rPr>
      <w:rFonts w:asciiTheme="majorHAnsi" w:hAnsiTheme="majorHAnsi" w:eastAsiaTheme="majorEastAsia" w:cstheme="majorBidi"/>
      <w:sz w:val="20"/>
      <w:szCs w:val="20"/>
    </w:rPr>
  </w:style>
  <w:style w:type="paragraph" w:styleId="56">
    <w:name w:val="header"/>
    <w:basedOn w:val="1"/>
    <w:link w:val="96"/>
    <w:unhideWhenUsed/>
    <w:qFormat/>
    <w:uiPriority w:val="99"/>
    <w:pPr>
      <w:spacing w:line="240" w:lineRule="auto"/>
      <w:ind w:firstLine="0"/>
    </w:pPr>
  </w:style>
  <w:style w:type="paragraph" w:styleId="57">
    <w:name w:val="Signature"/>
    <w:basedOn w:val="1"/>
    <w:link w:val="140"/>
    <w:semiHidden/>
    <w:unhideWhenUsed/>
    <w:qFormat/>
    <w:uiPriority w:val="99"/>
    <w:pPr>
      <w:spacing w:line="240" w:lineRule="auto"/>
      <w:ind w:left="4320" w:firstLine="0"/>
    </w:pPr>
  </w:style>
  <w:style w:type="paragraph" w:styleId="58">
    <w:name w:val="toc 1"/>
    <w:basedOn w:val="1"/>
    <w:next w:val="1"/>
    <w:unhideWhenUsed/>
    <w:qFormat/>
    <w:uiPriority w:val="39"/>
    <w:pPr>
      <w:spacing w:after="100"/>
    </w:pPr>
  </w:style>
  <w:style w:type="paragraph" w:styleId="59">
    <w:name w:val="List Continue 4"/>
    <w:basedOn w:val="1"/>
    <w:semiHidden/>
    <w:unhideWhenUsed/>
    <w:qFormat/>
    <w:uiPriority w:val="99"/>
    <w:pPr>
      <w:spacing w:after="120"/>
      <w:ind w:left="1440" w:firstLine="0"/>
      <w:contextualSpacing/>
    </w:pPr>
  </w:style>
  <w:style w:type="paragraph" w:styleId="60">
    <w:name w:val="toc 4"/>
    <w:basedOn w:val="1"/>
    <w:next w:val="1"/>
    <w:semiHidden/>
    <w:unhideWhenUsed/>
    <w:qFormat/>
    <w:uiPriority w:val="39"/>
    <w:pPr>
      <w:spacing w:after="100"/>
      <w:ind w:left="720" w:firstLine="0"/>
    </w:pPr>
  </w:style>
  <w:style w:type="paragraph" w:styleId="61">
    <w:name w:val="index heading"/>
    <w:basedOn w:val="1"/>
    <w:next w:val="62"/>
    <w:semiHidden/>
    <w:unhideWhenUsed/>
    <w:qFormat/>
    <w:uiPriority w:val="99"/>
    <w:pPr>
      <w:ind w:firstLine="0"/>
    </w:pPr>
    <w:rPr>
      <w:rFonts w:asciiTheme="majorHAnsi" w:hAnsiTheme="majorHAnsi" w:eastAsiaTheme="majorEastAsia" w:cstheme="majorBidi"/>
      <w:b/>
      <w:bCs/>
    </w:rPr>
  </w:style>
  <w:style w:type="paragraph" w:styleId="62">
    <w:name w:val="index 1"/>
    <w:basedOn w:val="1"/>
    <w:next w:val="1"/>
    <w:semiHidden/>
    <w:unhideWhenUsed/>
    <w:qFormat/>
    <w:uiPriority w:val="99"/>
    <w:pPr>
      <w:spacing w:line="240" w:lineRule="auto"/>
      <w:ind w:left="240" w:firstLine="0"/>
    </w:pPr>
  </w:style>
  <w:style w:type="paragraph" w:styleId="63">
    <w:name w:val="List Number 5"/>
    <w:basedOn w:val="1"/>
    <w:semiHidden/>
    <w:unhideWhenUsed/>
    <w:qFormat/>
    <w:uiPriority w:val="99"/>
    <w:pPr>
      <w:numPr>
        <w:ilvl w:val="0"/>
        <w:numId w:val="10"/>
      </w:numPr>
      <w:ind w:firstLine="0"/>
      <w:contextualSpacing/>
    </w:pPr>
  </w:style>
  <w:style w:type="paragraph" w:styleId="64">
    <w:name w:val="List"/>
    <w:basedOn w:val="1"/>
    <w:semiHidden/>
    <w:unhideWhenUsed/>
    <w:qFormat/>
    <w:uiPriority w:val="99"/>
    <w:pPr>
      <w:ind w:left="360" w:firstLine="0"/>
      <w:contextualSpacing/>
    </w:pPr>
  </w:style>
  <w:style w:type="paragraph" w:styleId="65">
    <w:name w:val="footnote text"/>
    <w:basedOn w:val="1"/>
    <w:link w:val="121"/>
    <w:semiHidden/>
    <w:unhideWhenUsed/>
    <w:qFormat/>
    <w:uiPriority w:val="99"/>
    <w:pPr>
      <w:spacing w:line="240" w:lineRule="auto"/>
    </w:pPr>
    <w:rPr>
      <w:sz w:val="20"/>
      <w:szCs w:val="20"/>
    </w:rPr>
  </w:style>
  <w:style w:type="paragraph" w:styleId="66">
    <w:name w:val="toc 6"/>
    <w:basedOn w:val="1"/>
    <w:next w:val="1"/>
    <w:semiHidden/>
    <w:unhideWhenUsed/>
    <w:qFormat/>
    <w:uiPriority w:val="39"/>
    <w:pPr>
      <w:spacing w:after="100"/>
      <w:ind w:left="1200" w:firstLine="0"/>
    </w:pPr>
  </w:style>
  <w:style w:type="paragraph" w:styleId="67">
    <w:name w:val="List 5"/>
    <w:basedOn w:val="1"/>
    <w:semiHidden/>
    <w:unhideWhenUsed/>
    <w:qFormat/>
    <w:uiPriority w:val="99"/>
    <w:pPr>
      <w:ind w:left="1800" w:firstLine="0"/>
      <w:contextualSpacing/>
    </w:pPr>
  </w:style>
  <w:style w:type="paragraph" w:styleId="68">
    <w:name w:val="Body Text Indent 3"/>
    <w:basedOn w:val="1"/>
    <w:link w:val="114"/>
    <w:semiHidden/>
    <w:unhideWhenUsed/>
    <w:qFormat/>
    <w:uiPriority w:val="99"/>
    <w:pPr>
      <w:spacing w:after="120"/>
      <w:ind w:left="360" w:firstLine="0"/>
    </w:pPr>
    <w:rPr>
      <w:sz w:val="16"/>
      <w:szCs w:val="16"/>
    </w:rPr>
  </w:style>
  <w:style w:type="paragraph" w:styleId="69">
    <w:name w:val="index 7"/>
    <w:basedOn w:val="1"/>
    <w:next w:val="1"/>
    <w:semiHidden/>
    <w:unhideWhenUsed/>
    <w:qFormat/>
    <w:uiPriority w:val="99"/>
    <w:pPr>
      <w:spacing w:line="240" w:lineRule="auto"/>
      <w:ind w:left="1680" w:firstLine="0"/>
    </w:pPr>
  </w:style>
  <w:style w:type="paragraph" w:styleId="70">
    <w:name w:val="index 9"/>
    <w:basedOn w:val="1"/>
    <w:next w:val="1"/>
    <w:semiHidden/>
    <w:unhideWhenUsed/>
    <w:qFormat/>
    <w:uiPriority w:val="99"/>
    <w:pPr>
      <w:spacing w:line="240" w:lineRule="auto"/>
      <w:ind w:left="2160" w:firstLine="0"/>
    </w:pPr>
  </w:style>
  <w:style w:type="paragraph" w:styleId="71">
    <w:name w:val="table of figures"/>
    <w:basedOn w:val="1"/>
    <w:next w:val="1"/>
    <w:semiHidden/>
    <w:unhideWhenUsed/>
    <w:qFormat/>
    <w:uiPriority w:val="99"/>
    <w:pPr>
      <w:ind w:firstLine="0"/>
    </w:pPr>
  </w:style>
  <w:style w:type="paragraph" w:styleId="72">
    <w:name w:val="toc 2"/>
    <w:basedOn w:val="1"/>
    <w:next w:val="1"/>
    <w:unhideWhenUsed/>
    <w:qFormat/>
    <w:uiPriority w:val="39"/>
    <w:pPr>
      <w:spacing w:after="100"/>
      <w:ind w:left="240"/>
    </w:pPr>
  </w:style>
  <w:style w:type="paragraph" w:styleId="73">
    <w:name w:val="toc 9"/>
    <w:basedOn w:val="1"/>
    <w:next w:val="1"/>
    <w:semiHidden/>
    <w:unhideWhenUsed/>
    <w:qFormat/>
    <w:uiPriority w:val="39"/>
    <w:pPr>
      <w:spacing w:after="100"/>
      <w:ind w:left="1920" w:firstLine="0"/>
    </w:pPr>
  </w:style>
  <w:style w:type="paragraph" w:styleId="74">
    <w:name w:val="Body Text 2"/>
    <w:basedOn w:val="1"/>
    <w:link w:val="108"/>
    <w:semiHidden/>
    <w:unhideWhenUsed/>
    <w:qFormat/>
    <w:uiPriority w:val="99"/>
    <w:pPr>
      <w:spacing w:after="120"/>
      <w:ind w:firstLine="0"/>
    </w:pPr>
  </w:style>
  <w:style w:type="paragraph" w:styleId="75">
    <w:name w:val="List 4"/>
    <w:basedOn w:val="1"/>
    <w:semiHidden/>
    <w:unhideWhenUsed/>
    <w:qFormat/>
    <w:uiPriority w:val="99"/>
    <w:pPr>
      <w:ind w:left="1440" w:firstLine="0"/>
      <w:contextualSpacing/>
    </w:pPr>
  </w:style>
  <w:style w:type="paragraph" w:styleId="76">
    <w:name w:val="List Continue 2"/>
    <w:basedOn w:val="1"/>
    <w:semiHidden/>
    <w:unhideWhenUsed/>
    <w:qFormat/>
    <w:uiPriority w:val="99"/>
    <w:pPr>
      <w:spacing w:after="120"/>
      <w:ind w:left="720" w:firstLine="0"/>
      <w:contextualSpacing/>
    </w:pPr>
  </w:style>
  <w:style w:type="paragraph" w:styleId="77">
    <w:name w:val="Message Header"/>
    <w:basedOn w:val="1"/>
    <w:link w:val="134"/>
    <w:semiHidden/>
    <w:unhideWhenUsed/>
    <w:qFormat/>
    <w:uiPriority w:val="99"/>
    <w:pPr>
      <w:pBdr>
        <w:top w:val="single" w:color="auto" w:sz="6" w:space="1"/>
        <w:left w:val="single" w:color="auto" w:sz="6" w:space="1"/>
        <w:bottom w:val="single" w:color="auto" w:sz="6" w:space="1"/>
        <w:right w:val="single" w:color="auto" w:sz="6" w:space="1"/>
      </w:pBdr>
      <w:shd w:val="pct20" w:color="auto" w:fill="auto"/>
      <w:spacing w:line="240" w:lineRule="auto"/>
      <w:ind w:left="1080" w:firstLine="0"/>
    </w:pPr>
    <w:rPr>
      <w:rFonts w:asciiTheme="majorHAnsi" w:hAnsiTheme="majorHAnsi" w:eastAsiaTheme="majorEastAsia" w:cstheme="majorBidi"/>
    </w:rPr>
  </w:style>
  <w:style w:type="paragraph" w:styleId="78">
    <w:name w:val="HTML Preformatted"/>
    <w:basedOn w:val="1"/>
    <w:link w:val="129"/>
    <w:semiHidden/>
    <w:unhideWhenUsed/>
    <w:qFormat/>
    <w:uiPriority w:val="99"/>
    <w:pPr>
      <w:spacing w:line="240" w:lineRule="auto"/>
      <w:ind w:firstLine="0"/>
    </w:pPr>
    <w:rPr>
      <w:rFonts w:ascii="Consolas" w:hAnsi="Consolas" w:cs="Consolas"/>
      <w:sz w:val="20"/>
      <w:szCs w:val="20"/>
    </w:rPr>
  </w:style>
  <w:style w:type="paragraph" w:styleId="79">
    <w:name w:val="Normal (Web)"/>
    <w:basedOn w:val="1"/>
    <w:semiHidden/>
    <w:unhideWhenUsed/>
    <w:qFormat/>
    <w:uiPriority w:val="99"/>
    <w:pPr>
      <w:ind w:firstLine="0"/>
    </w:pPr>
    <w:rPr>
      <w:rFonts w:ascii="Times New Roman" w:hAnsi="Times New Roman" w:cs="Times New Roman"/>
    </w:rPr>
  </w:style>
  <w:style w:type="paragraph" w:styleId="80">
    <w:name w:val="List Continue 3"/>
    <w:basedOn w:val="1"/>
    <w:semiHidden/>
    <w:unhideWhenUsed/>
    <w:qFormat/>
    <w:uiPriority w:val="99"/>
    <w:pPr>
      <w:spacing w:after="120"/>
      <w:ind w:left="1080" w:firstLine="0"/>
      <w:contextualSpacing/>
    </w:pPr>
  </w:style>
  <w:style w:type="paragraph" w:styleId="81">
    <w:name w:val="index 2"/>
    <w:basedOn w:val="1"/>
    <w:next w:val="1"/>
    <w:semiHidden/>
    <w:unhideWhenUsed/>
    <w:qFormat/>
    <w:uiPriority w:val="99"/>
    <w:pPr>
      <w:spacing w:line="240" w:lineRule="auto"/>
      <w:ind w:left="480" w:firstLine="0"/>
    </w:pPr>
  </w:style>
  <w:style w:type="paragraph" w:styleId="82">
    <w:name w:val="Title"/>
    <w:basedOn w:val="1"/>
    <w:next w:val="1"/>
    <w:link w:val="101"/>
    <w:qFormat/>
    <w:uiPriority w:val="1"/>
    <w:pPr>
      <w:spacing w:before="2400"/>
      <w:ind w:firstLine="0"/>
      <w:contextualSpacing/>
      <w:jc w:val="center"/>
    </w:pPr>
    <w:rPr>
      <w:rFonts w:asciiTheme="majorHAnsi" w:hAnsiTheme="majorHAnsi" w:eastAsiaTheme="majorEastAsia" w:cstheme="majorBidi"/>
    </w:rPr>
  </w:style>
  <w:style w:type="paragraph" w:styleId="83">
    <w:name w:val="annotation subject"/>
    <w:basedOn w:val="28"/>
    <w:next w:val="28"/>
    <w:link w:val="117"/>
    <w:semiHidden/>
    <w:unhideWhenUsed/>
    <w:qFormat/>
    <w:uiPriority w:val="99"/>
    <w:rPr>
      <w:b/>
      <w:bCs/>
    </w:rPr>
  </w:style>
  <w:style w:type="paragraph" w:styleId="84">
    <w:name w:val="Body Text First Indent"/>
    <w:basedOn w:val="34"/>
    <w:link w:val="110"/>
    <w:semiHidden/>
    <w:unhideWhenUsed/>
    <w:qFormat/>
    <w:uiPriority w:val="99"/>
    <w:pPr>
      <w:spacing w:after="0"/>
    </w:pPr>
  </w:style>
  <w:style w:type="paragraph" w:styleId="85">
    <w:name w:val="Body Text First Indent 2"/>
    <w:basedOn w:val="35"/>
    <w:link w:val="112"/>
    <w:semiHidden/>
    <w:unhideWhenUsed/>
    <w:qFormat/>
    <w:uiPriority w:val="99"/>
    <w:pPr>
      <w:spacing w:after="0"/>
    </w:pPr>
  </w:style>
  <w:style w:type="table" w:styleId="87">
    <w:name w:val="Table Grid"/>
    <w:basedOn w:val="8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9">
    <w:name w:val="Strong"/>
    <w:basedOn w:val="88"/>
    <w:unhideWhenUsed/>
    <w:qFormat/>
    <w:uiPriority w:val="22"/>
    <w:rPr>
      <w:caps/>
    </w:rPr>
  </w:style>
  <w:style w:type="character" w:styleId="90">
    <w:name w:val="endnote reference"/>
    <w:basedOn w:val="88"/>
    <w:semiHidden/>
    <w:unhideWhenUsed/>
    <w:qFormat/>
    <w:uiPriority w:val="99"/>
    <w:rPr>
      <w:vertAlign w:val="superscript"/>
    </w:rPr>
  </w:style>
  <w:style w:type="character" w:styleId="91">
    <w:name w:val="FollowedHyperlink"/>
    <w:basedOn w:val="88"/>
    <w:semiHidden/>
    <w:unhideWhenUsed/>
    <w:qFormat/>
    <w:uiPriority w:val="99"/>
    <w:rPr>
      <w:color w:val="919191" w:themeColor="followedHyperlink"/>
      <w:u w:val="single"/>
      <w14:textFill>
        <w14:solidFill>
          <w14:schemeClr w14:val="folHlink"/>
        </w14:solidFill>
      </w14:textFill>
    </w:rPr>
  </w:style>
  <w:style w:type="character" w:styleId="92">
    <w:name w:val="Emphasis"/>
    <w:basedOn w:val="88"/>
    <w:unhideWhenUsed/>
    <w:qFormat/>
    <w:uiPriority w:val="20"/>
    <w:rPr>
      <w:i/>
      <w:iCs/>
    </w:rPr>
  </w:style>
  <w:style w:type="character" w:styleId="93">
    <w:name w:val="Hyperlink"/>
    <w:basedOn w:val="88"/>
    <w:unhideWhenUsed/>
    <w:qFormat/>
    <w:uiPriority w:val="99"/>
    <w:rPr>
      <w:color w:val="5F5F5F" w:themeColor="hyperlink"/>
      <w:u w:val="single"/>
      <w14:textFill>
        <w14:solidFill>
          <w14:schemeClr w14:val="hlink"/>
        </w14:solidFill>
      </w14:textFill>
    </w:rPr>
  </w:style>
  <w:style w:type="character" w:styleId="94">
    <w:name w:val="footnote reference"/>
    <w:basedOn w:val="88"/>
    <w:unhideWhenUsed/>
    <w:qFormat/>
    <w:uiPriority w:val="99"/>
    <w:rPr>
      <w:vertAlign w:val="superscript"/>
    </w:rPr>
  </w:style>
  <w:style w:type="paragraph" w:customStyle="1" w:styleId="95">
    <w:name w:val="Section Title"/>
    <w:basedOn w:val="1"/>
    <w:next w:val="1"/>
    <w:qFormat/>
    <w:uiPriority w:val="2"/>
    <w:pPr>
      <w:pageBreakBefore/>
      <w:ind w:firstLine="0"/>
      <w:jc w:val="center"/>
      <w:outlineLvl w:val="0"/>
    </w:pPr>
    <w:rPr>
      <w:rFonts w:asciiTheme="majorHAnsi" w:hAnsiTheme="majorHAnsi" w:eastAsiaTheme="majorEastAsia" w:cstheme="majorBidi"/>
    </w:rPr>
  </w:style>
  <w:style w:type="character" w:customStyle="1" w:styleId="96">
    <w:name w:val="页眉 字符"/>
    <w:basedOn w:val="88"/>
    <w:link w:val="56"/>
    <w:qFormat/>
    <w:uiPriority w:val="99"/>
    <w:rPr>
      <w:kern w:val="24"/>
    </w:rPr>
  </w:style>
  <w:style w:type="character" w:styleId="97">
    <w:name w:val="Placeholder Text"/>
    <w:basedOn w:val="88"/>
    <w:semiHidden/>
    <w:qFormat/>
    <w:uiPriority w:val="99"/>
    <w:rPr>
      <w:color w:val="808080"/>
    </w:rPr>
  </w:style>
  <w:style w:type="paragraph" w:styleId="98">
    <w:name w:val="No Spacing"/>
    <w:qFormat/>
    <w:uiPriority w:val="3"/>
    <w:pPr>
      <w:spacing w:line="480" w:lineRule="auto"/>
    </w:pPr>
    <w:rPr>
      <w:rFonts w:asciiTheme="minorHAnsi" w:hAnsiTheme="minorHAnsi" w:eastAsiaTheme="minorEastAsia" w:cstheme="minorBidi"/>
      <w:sz w:val="24"/>
      <w:szCs w:val="24"/>
      <w:lang w:val="en-US" w:eastAsia="ja-JP" w:bidi="ar-SA"/>
    </w:rPr>
  </w:style>
  <w:style w:type="character" w:customStyle="1" w:styleId="99">
    <w:name w:val="标题 1 字符"/>
    <w:basedOn w:val="88"/>
    <w:link w:val="3"/>
    <w:qFormat/>
    <w:uiPriority w:val="4"/>
    <w:rPr>
      <w:rFonts w:asciiTheme="majorHAnsi" w:hAnsiTheme="majorHAnsi" w:eastAsiaTheme="majorEastAsia" w:cstheme="majorBidi"/>
      <w:b/>
      <w:bCs/>
      <w:kern w:val="24"/>
    </w:rPr>
  </w:style>
  <w:style w:type="character" w:customStyle="1" w:styleId="100">
    <w:name w:val="标题 2 字符"/>
    <w:basedOn w:val="88"/>
    <w:link w:val="4"/>
    <w:qFormat/>
    <w:uiPriority w:val="4"/>
    <w:rPr>
      <w:rFonts w:asciiTheme="majorHAnsi" w:hAnsiTheme="majorHAnsi" w:eastAsiaTheme="majorEastAsia" w:cstheme="majorBidi"/>
      <w:b/>
      <w:bCs/>
      <w:kern w:val="24"/>
    </w:rPr>
  </w:style>
  <w:style w:type="character" w:customStyle="1" w:styleId="101">
    <w:name w:val="标题 字符"/>
    <w:basedOn w:val="88"/>
    <w:link w:val="82"/>
    <w:qFormat/>
    <w:uiPriority w:val="1"/>
    <w:rPr>
      <w:rFonts w:asciiTheme="majorHAnsi" w:hAnsiTheme="majorHAnsi" w:eastAsiaTheme="majorEastAsia" w:cstheme="majorBidi"/>
      <w:kern w:val="24"/>
    </w:rPr>
  </w:style>
  <w:style w:type="character" w:customStyle="1" w:styleId="102">
    <w:name w:val="标题 3 字符"/>
    <w:basedOn w:val="88"/>
    <w:link w:val="5"/>
    <w:qFormat/>
    <w:uiPriority w:val="4"/>
    <w:rPr>
      <w:rFonts w:asciiTheme="majorHAnsi" w:hAnsiTheme="majorHAnsi" w:eastAsiaTheme="majorEastAsia" w:cstheme="majorBidi"/>
      <w:b/>
      <w:bCs/>
      <w:kern w:val="24"/>
    </w:rPr>
  </w:style>
  <w:style w:type="character" w:customStyle="1" w:styleId="103">
    <w:name w:val="标题 4 字符"/>
    <w:basedOn w:val="88"/>
    <w:link w:val="6"/>
    <w:qFormat/>
    <w:uiPriority w:val="4"/>
    <w:rPr>
      <w:rFonts w:asciiTheme="majorHAnsi" w:hAnsiTheme="majorHAnsi" w:eastAsiaTheme="majorEastAsia" w:cstheme="majorBidi"/>
      <w:b/>
      <w:bCs/>
      <w:i/>
      <w:iCs/>
      <w:kern w:val="24"/>
    </w:rPr>
  </w:style>
  <w:style w:type="character" w:customStyle="1" w:styleId="104">
    <w:name w:val="标题 5 字符"/>
    <w:basedOn w:val="88"/>
    <w:link w:val="7"/>
    <w:qFormat/>
    <w:uiPriority w:val="4"/>
    <w:rPr>
      <w:rFonts w:asciiTheme="majorHAnsi" w:hAnsiTheme="majorHAnsi" w:eastAsiaTheme="majorEastAsia" w:cstheme="majorBidi"/>
      <w:i/>
      <w:iCs/>
      <w:kern w:val="24"/>
    </w:rPr>
  </w:style>
  <w:style w:type="character" w:customStyle="1" w:styleId="105">
    <w:name w:val="批注框文本 字符"/>
    <w:basedOn w:val="88"/>
    <w:link w:val="53"/>
    <w:semiHidden/>
    <w:qFormat/>
    <w:uiPriority w:val="99"/>
    <w:rPr>
      <w:rFonts w:ascii="Segoe UI" w:hAnsi="Segoe UI" w:cs="Segoe UI"/>
      <w:kern w:val="24"/>
      <w:sz w:val="18"/>
      <w:szCs w:val="18"/>
    </w:rPr>
  </w:style>
  <w:style w:type="paragraph" w:customStyle="1" w:styleId="106">
    <w:name w:val="书目1"/>
    <w:basedOn w:val="1"/>
    <w:next w:val="1"/>
    <w:unhideWhenUsed/>
    <w:qFormat/>
    <w:uiPriority w:val="37"/>
    <w:pPr>
      <w:ind w:left="720" w:hanging="720"/>
    </w:pPr>
  </w:style>
  <w:style w:type="character" w:customStyle="1" w:styleId="107">
    <w:name w:val="正文文本 字符"/>
    <w:basedOn w:val="88"/>
    <w:link w:val="34"/>
    <w:semiHidden/>
    <w:qFormat/>
    <w:uiPriority w:val="99"/>
    <w:rPr>
      <w:kern w:val="24"/>
    </w:rPr>
  </w:style>
  <w:style w:type="character" w:customStyle="1" w:styleId="108">
    <w:name w:val="正文文本 2 字符"/>
    <w:basedOn w:val="88"/>
    <w:link w:val="74"/>
    <w:semiHidden/>
    <w:qFormat/>
    <w:uiPriority w:val="99"/>
    <w:rPr>
      <w:kern w:val="24"/>
    </w:rPr>
  </w:style>
  <w:style w:type="character" w:customStyle="1" w:styleId="109">
    <w:name w:val="正文文本 3 字符"/>
    <w:basedOn w:val="88"/>
    <w:link w:val="31"/>
    <w:semiHidden/>
    <w:qFormat/>
    <w:uiPriority w:val="99"/>
    <w:rPr>
      <w:kern w:val="24"/>
      <w:sz w:val="16"/>
      <w:szCs w:val="16"/>
    </w:rPr>
  </w:style>
  <w:style w:type="character" w:customStyle="1" w:styleId="110">
    <w:name w:val="正文文本首行缩进 字符"/>
    <w:basedOn w:val="107"/>
    <w:link w:val="84"/>
    <w:semiHidden/>
    <w:qFormat/>
    <w:uiPriority w:val="99"/>
    <w:rPr>
      <w:kern w:val="24"/>
    </w:rPr>
  </w:style>
  <w:style w:type="character" w:customStyle="1" w:styleId="111">
    <w:name w:val="正文文本缩进 字符"/>
    <w:basedOn w:val="88"/>
    <w:link w:val="35"/>
    <w:semiHidden/>
    <w:qFormat/>
    <w:uiPriority w:val="99"/>
    <w:rPr>
      <w:kern w:val="24"/>
    </w:rPr>
  </w:style>
  <w:style w:type="character" w:customStyle="1" w:styleId="112">
    <w:name w:val="正文文本首行缩进 2 字符"/>
    <w:basedOn w:val="111"/>
    <w:link w:val="85"/>
    <w:semiHidden/>
    <w:qFormat/>
    <w:uiPriority w:val="99"/>
    <w:rPr>
      <w:kern w:val="24"/>
    </w:rPr>
  </w:style>
  <w:style w:type="character" w:customStyle="1" w:styleId="113">
    <w:name w:val="正文文本缩进 2 字符"/>
    <w:basedOn w:val="88"/>
    <w:link w:val="51"/>
    <w:semiHidden/>
    <w:qFormat/>
    <w:uiPriority w:val="99"/>
    <w:rPr>
      <w:kern w:val="24"/>
    </w:rPr>
  </w:style>
  <w:style w:type="character" w:customStyle="1" w:styleId="114">
    <w:name w:val="正文文本缩进 3 字符"/>
    <w:basedOn w:val="88"/>
    <w:link w:val="68"/>
    <w:semiHidden/>
    <w:qFormat/>
    <w:uiPriority w:val="99"/>
    <w:rPr>
      <w:kern w:val="24"/>
      <w:sz w:val="16"/>
      <w:szCs w:val="16"/>
    </w:rPr>
  </w:style>
  <w:style w:type="character" w:customStyle="1" w:styleId="115">
    <w:name w:val="结束语 字符"/>
    <w:basedOn w:val="88"/>
    <w:link w:val="32"/>
    <w:semiHidden/>
    <w:qFormat/>
    <w:uiPriority w:val="99"/>
    <w:rPr>
      <w:kern w:val="24"/>
    </w:rPr>
  </w:style>
  <w:style w:type="character" w:customStyle="1" w:styleId="116">
    <w:name w:val="批注文字 字符"/>
    <w:basedOn w:val="88"/>
    <w:link w:val="28"/>
    <w:semiHidden/>
    <w:qFormat/>
    <w:uiPriority w:val="99"/>
    <w:rPr>
      <w:kern w:val="24"/>
      <w:sz w:val="20"/>
      <w:szCs w:val="20"/>
    </w:rPr>
  </w:style>
  <w:style w:type="character" w:customStyle="1" w:styleId="117">
    <w:name w:val="批注主题 字符"/>
    <w:basedOn w:val="116"/>
    <w:link w:val="83"/>
    <w:semiHidden/>
    <w:qFormat/>
    <w:uiPriority w:val="99"/>
    <w:rPr>
      <w:b/>
      <w:bCs/>
      <w:kern w:val="24"/>
      <w:sz w:val="20"/>
      <w:szCs w:val="20"/>
    </w:rPr>
  </w:style>
  <w:style w:type="character" w:customStyle="1" w:styleId="118">
    <w:name w:val="日期 字符"/>
    <w:basedOn w:val="88"/>
    <w:link w:val="50"/>
    <w:semiHidden/>
    <w:qFormat/>
    <w:uiPriority w:val="99"/>
    <w:rPr>
      <w:kern w:val="24"/>
    </w:rPr>
  </w:style>
  <w:style w:type="character" w:customStyle="1" w:styleId="119">
    <w:name w:val="文档结构图 字符"/>
    <w:basedOn w:val="88"/>
    <w:link w:val="26"/>
    <w:semiHidden/>
    <w:qFormat/>
    <w:uiPriority w:val="99"/>
    <w:rPr>
      <w:rFonts w:ascii="Segoe UI" w:hAnsi="Segoe UI" w:cs="Segoe UI"/>
      <w:kern w:val="24"/>
      <w:sz w:val="16"/>
      <w:szCs w:val="16"/>
    </w:rPr>
  </w:style>
  <w:style w:type="character" w:customStyle="1" w:styleId="120">
    <w:name w:val="电子邮件签名 字符"/>
    <w:basedOn w:val="88"/>
    <w:link w:val="19"/>
    <w:semiHidden/>
    <w:qFormat/>
    <w:uiPriority w:val="99"/>
    <w:rPr>
      <w:kern w:val="24"/>
    </w:rPr>
  </w:style>
  <w:style w:type="character" w:customStyle="1" w:styleId="121">
    <w:name w:val="脚注文本 字符"/>
    <w:basedOn w:val="88"/>
    <w:link w:val="65"/>
    <w:semiHidden/>
    <w:qFormat/>
    <w:uiPriority w:val="99"/>
    <w:rPr>
      <w:kern w:val="24"/>
      <w:sz w:val="20"/>
      <w:szCs w:val="20"/>
    </w:rPr>
  </w:style>
  <w:style w:type="character" w:customStyle="1" w:styleId="122">
    <w:name w:val="页脚 字符"/>
    <w:basedOn w:val="88"/>
    <w:link w:val="54"/>
    <w:qFormat/>
    <w:uiPriority w:val="99"/>
    <w:rPr>
      <w:kern w:val="24"/>
    </w:rPr>
  </w:style>
  <w:style w:type="table" w:customStyle="1" w:styleId="123">
    <w:name w:val="网格型浅色1"/>
    <w:basedOn w:val="86"/>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character" w:customStyle="1" w:styleId="124">
    <w:name w:val="标题 6 字符"/>
    <w:basedOn w:val="88"/>
    <w:link w:val="8"/>
    <w:semiHidden/>
    <w:qFormat/>
    <w:uiPriority w:val="9"/>
    <w:rPr>
      <w:rFonts w:asciiTheme="majorHAnsi" w:hAnsiTheme="majorHAnsi" w:eastAsiaTheme="majorEastAsia" w:cstheme="majorBidi"/>
      <w:color w:val="6F6F6F" w:themeColor="accent1" w:themeShade="80"/>
      <w:kern w:val="24"/>
    </w:rPr>
  </w:style>
  <w:style w:type="character" w:customStyle="1" w:styleId="125">
    <w:name w:val="标题 7 字符"/>
    <w:basedOn w:val="88"/>
    <w:link w:val="9"/>
    <w:semiHidden/>
    <w:qFormat/>
    <w:uiPriority w:val="9"/>
    <w:rPr>
      <w:rFonts w:asciiTheme="majorHAnsi" w:hAnsiTheme="majorHAnsi" w:eastAsiaTheme="majorEastAsia" w:cstheme="majorBidi"/>
      <w:i/>
      <w:iCs/>
      <w:color w:val="6F6F6F" w:themeColor="accent1" w:themeShade="80"/>
      <w:kern w:val="24"/>
    </w:rPr>
  </w:style>
  <w:style w:type="character" w:customStyle="1" w:styleId="126">
    <w:name w:val="标题 8 字符"/>
    <w:basedOn w:val="88"/>
    <w:link w:val="10"/>
    <w:semiHidden/>
    <w:qFormat/>
    <w:uiPriority w:val="9"/>
    <w:rPr>
      <w:rFonts w:asciiTheme="majorHAnsi" w:hAnsiTheme="majorHAnsi" w:eastAsiaTheme="majorEastAsia" w:cstheme="majorBidi"/>
      <w:color w:val="262626" w:themeColor="text1" w:themeTint="D9"/>
      <w:kern w:val="24"/>
      <w:sz w:val="21"/>
      <w:szCs w:val="21"/>
      <w14:textFill>
        <w14:solidFill>
          <w14:schemeClr w14:val="tx1">
            <w14:lumMod w14:val="85000"/>
            <w14:lumOff w14:val="15000"/>
          </w14:schemeClr>
        </w14:solidFill>
      </w14:textFill>
    </w:rPr>
  </w:style>
  <w:style w:type="character" w:customStyle="1" w:styleId="127">
    <w:name w:val="标题 9 字符"/>
    <w:basedOn w:val="88"/>
    <w:link w:val="11"/>
    <w:semiHidden/>
    <w:qFormat/>
    <w:uiPriority w:val="9"/>
    <w:rPr>
      <w:rFonts w:asciiTheme="majorHAnsi" w:hAnsiTheme="majorHAnsi" w:eastAsiaTheme="majorEastAsia" w:cstheme="majorBidi"/>
      <w:i/>
      <w:iCs/>
      <w:color w:val="262626" w:themeColor="text1" w:themeTint="D9"/>
      <w:kern w:val="24"/>
      <w:sz w:val="21"/>
      <w:szCs w:val="21"/>
      <w14:textFill>
        <w14:solidFill>
          <w14:schemeClr w14:val="tx1">
            <w14:lumMod w14:val="85000"/>
            <w14:lumOff w14:val="15000"/>
          </w14:schemeClr>
        </w14:solidFill>
      </w14:textFill>
    </w:rPr>
  </w:style>
  <w:style w:type="character" w:customStyle="1" w:styleId="128">
    <w:name w:val="HTML 地址 字符"/>
    <w:basedOn w:val="88"/>
    <w:link w:val="41"/>
    <w:semiHidden/>
    <w:qFormat/>
    <w:uiPriority w:val="99"/>
    <w:rPr>
      <w:i/>
      <w:iCs/>
      <w:kern w:val="24"/>
    </w:rPr>
  </w:style>
  <w:style w:type="character" w:customStyle="1" w:styleId="129">
    <w:name w:val="HTML 预设格式 字符"/>
    <w:basedOn w:val="88"/>
    <w:link w:val="78"/>
    <w:semiHidden/>
    <w:qFormat/>
    <w:uiPriority w:val="99"/>
    <w:rPr>
      <w:rFonts w:ascii="Consolas" w:hAnsi="Consolas" w:cs="Consolas"/>
      <w:kern w:val="24"/>
      <w:sz w:val="20"/>
      <w:szCs w:val="20"/>
    </w:rPr>
  </w:style>
  <w:style w:type="paragraph" w:styleId="130">
    <w:name w:val="Intense Quote"/>
    <w:basedOn w:val="1"/>
    <w:next w:val="1"/>
    <w:link w:val="131"/>
    <w:semiHidden/>
    <w:unhideWhenUsed/>
    <w:qFormat/>
    <w:uiPriority w:val="30"/>
    <w:pPr>
      <w:pBdr>
        <w:top w:val="single" w:color="DDDDDD" w:themeColor="accent1" w:sz="4" w:space="10"/>
        <w:bottom w:val="single" w:color="DDDDDD" w:themeColor="accent1" w:sz="4" w:space="10"/>
      </w:pBdr>
      <w:spacing w:before="360" w:after="360"/>
      <w:ind w:left="864" w:right="864" w:firstLine="0"/>
      <w:jc w:val="center"/>
    </w:pPr>
    <w:rPr>
      <w:i/>
      <w:iCs/>
      <w:color w:val="DDDDDD" w:themeColor="accent1"/>
      <w14:textFill>
        <w14:solidFill>
          <w14:schemeClr w14:val="accent1"/>
        </w14:solidFill>
      </w14:textFill>
    </w:rPr>
  </w:style>
  <w:style w:type="character" w:customStyle="1" w:styleId="131">
    <w:name w:val="明显引用 字符"/>
    <w:basedOn w:val="88"/>
    <w:link w:val="130"/>
    <w:semiHidden/>
    <w:qFormat/>
    <w:uiPriority w:val="30"/>
    <w:rPr>
      <w:i/>
      <w:iCs/>
      <w:color w:val="DDDDDD" w:themeColor="accent1"/>
      <w:kern w:val="24"/>
      <w14:textFill>
        <w14:solidFill>
          <w14:schemeClr w14:val="accent1"/>
        </w14:solidFill>
      </w14:textFill>
    </w:rPr>
  </w:style>
  <w:style w:type="paragraph" w:styleId="132">
    <w:name w:val="List Paragraph"/>
    <w:basedOn w:val="1"/>
    <w:unhideWhenUsed/>
    <w:qFormat/>
    <w:uiPriority w:val="34"/>
    <w:pPr>
      <w:ind w:left="720" w:firstLine="0"/>
      <w:contextualSpacing/>
    </w:pPr>
  </w:style>
  <w:style w:type="character" w:customStyle="1" w:styleId="133">
    <w:name w:val="宏文本 字符"/>
    <w:basedOn w:val="88"/>
    <w:link w:val="2"/>
    <w:semiHidden/>
    <w:qFormat/>
    <w:uiPriority w:val="99"/>
    <w:rPr>
      <w:rFonts w:ascii="Consolas" w:hAnsi="Consolas" w:cs="Consolas"/>
      <w:kern w:val="24"/>
      <w:sz w:val="20"/>
      <w:szCs w:val="20"/>
    </w:rPr>
  </w:style>
  <w:style w:type="character" w:customStyle="1" w:styleId="134">
    <w:name w:val="信息标题 字符"/>
    <w:basedOn w:val="88"/>
    <w:link w:val="77"/>
    <w:semiHidden/>
    <w:qFormat/>
    <w:uiPriority w:val="99"/>
    <w:rPr>
      <w:rFonts w:asciiTheme="majorHAnsi" w:hAnsiTheme="majorHAnsi" w:eastAsiaTheme="majorEastAsia" w:cstheme="majorBidi"/>
      <w:kern w:val="24"/>
      <w:shd w:val="pct20" w:color="auto" w:fill="auto"/>
    </w:rPr>
  </w:style>
  <w:style w:type="character" w:customStyle="1" w:styleId="135">
    <w:name w:val="注释标题 字符"/>
    <w:basedOn w:val="88"/>
    <w:link w:val="16"/>
    <w:semiHidden/>
    <w:qFormat/>
    <w:uiPriority w:val="99"/>
    <w:rPr>
      <w:kern w:val="24"/>
    </w:rPr>
  </w:style>
  <w:style w:type="character" w:customStyle="1" w:styleId="136">
    <w:name w:val="纯文本 字符"/>
    <w:basedOn w:val="88"/>
    <w:link w:val="45"/>
    <w:semiHidden/>
    <w:qFormat/>
    <w:uiPriority w:val="99"/>
    <w:rPr>
      <w:rFonts w:ascii="Consolas" w:hAnsi="Consolas" w:cs="Consolas"/>
      <w:kern w:val="24"/>
      <w:sz w:val="21"/>
      <w:szCs w:val="21"/>
    </w:rPr>
  </w:style>
  <w:style w:type="paragraph" w:styleId="137">
    <w:name w:val="Quote"/>
    <w:basedOn w:val="1"/>
    <w:next w:val="1"/>
    <w:link w:val="138"/>
    <w:semiHidden/>
    <w:unhideWhenUsed/>
    <w:qFormat/>
    <w:uiPriority w:val="29"/>
    <w:pPr>
      <w:spacing w:before="200" w:after="160"/>
      <w:ind w:left="864" w:right="864" w:firstLine="0"/>
      <w:jc w:val="center"/>
    </w:pPr>
    <w:rPr>
      <w:i/>
      <w:iCs/>
      <w:color w:val="404040" w:themeColor="text1" w:themeTint="BF"/>
      <w14:textFill>
        <w14:solidFill>
          <w14:schemeClr w14:val="tx1">
            <w14:lumMod w14:val="75000"/>
            <w14:lumOff w14:val="25000"/>
          </w14:schemeClr>
        </w14:solidFill>
      </w14:textFill>
    </w:rPr>
  </w:style>
  <w:style w:type="character" w:customStyle="1" w:styleId="138">
    <w:name w:val="引用 字符"/>
    <w:basedOn w:val="88"/>
    <w:link w:val="137"/>
    <w:semiHidden/>
    <w:qFormat/>
    <w:uiPriority w:val="29"/>
    <w:rPr>
      <w:i/>
      <w:iCs/>
      <w:color w:val="404040" w:themeColor="text1" w:themeTint="BF"/>
      <w:kern w:val="24"/>
      <w14:textFill>
        <w14:solidFill>
          <w14:schemeClr w14:val="tx1">
            <w14:lumMod w14:val="75000"/>
            <w14:lumOff w14:val="25000"/>
          </w14:schemeClr>
        </w14:solidFill>
      </w14:textFill>
    </w:rPr>
  </w:style>
  <w:style w:type="character" w:customStyle="1" w:styleId="139">
    <w:name w:val="称呼 字符"/>
    <w:basedOn w:val="88"/>
    <w:link w:val="30"/>
    <w:semiHidden/>
    <w:qFormat/>
    <w:uiPriority w:val="99"/>
    <w:rPr>
      <w:kern w:val="24"/>
    </w:rPr>
  </w:style>
  <w:style w:type="character" w:customStyle="1" w:styleId="140">
    <w:name w:val="签名 字符"/>
    <w:basedOn w:val="88"/>
    <w:link w:val="57"/>
    <w:semiHidden/>
    <w:qFormat/>
    <w:uiPriority w:val="99"/>
    <w:rPr>
      <w:kern w:val="24"/>
    </w:rPr>
  </w:style>
  <w:style w:type="paragraph" w:customStyle="1" w:styleId="141">
    <w:name w:val="Title 2"/>
    <w:basedOn w:val="1"/>
    <w:qFormat/>
    <w:uiPriority w:val="1"/>
    <w:pPr>
      <w:ind w:firstLine="0"/>
      <w:jc w:val="center"/>
    </w:pPr>
  </w:style>
  <w:style w:type="table" w:customStyle="1" w:styleId="142">
    <w:name w:val="APA Report"/>
    <w:basedOn w:val="86"/>
    <w:qFormat/>
    <w:uiPriority w:val="99"/>
    <w:tblPr>
      <w:tblBorders>
        <w:top w:val="single" w:color="auto" w:sz="12" w:space="0"/>
        <w:bottom w:val="single" w:color="auto" w:sz="12" w:space="0"/>
      </w:tblBorders>
    </w:tblPr>
    <w:tblStylePr w:type="firstRow">
      <w:tcPr>
        <w:tcBorders>
          <w:top w:val="single" w:color="auto" w:sz="12" w:space="0"/>
          <w:left w:val="nil"/>
          <w:bottom w:val="single" w:color="auto" w:sz="12" w:space="0"/>
          <w:right w:val="nil"/>
          <w:insideH w:val="nil"/>
          <w:insideV w:val="nil"/>
          <w:tl2br w:val="nil"/>
          <w:tr2bl w:val="nil"/>
        </w:tcBorders>
      </w:tcPr>
    </w:tblStylePr>
  </w:style>
  <w:style w:type="paragraph" w:customStyle="1" w:styleId="143">
    <w:name w:val="Table/Figure"/>
    <w:basedOn w:val="1"/>
    <w:qFormat/>
    <w:uiPriority w:val="4"/>
    <w:pPr>
      <w:spacing w:before="240"/>
      <w:ind w:firstLine="0"/>
      <w:contextualSpacing/>
    </w:pPr>
  </w:style>
  <w:style w:type="paragraph" w:customStyle="1" w:styleId="144">
    <w:name w:val="TOC 标题1"/>
    <w:basedOn w:val="3"/>
    <w:next w:val="1"/>
    <w:unhideWhenUsed/>
    <w:qFormat/>
    <w:uiPriority w:val="38"/>
    <w:pPr>
      <w:keepNext w:val="0"/>
      <w:keepLines w:val="0"/>
      <w:pageBreakBefore/>
      <w:outlineLvl w:val="9"/>
    </w:pPr>
    <w:rPr>
      <w:b w:val="0"/>
      <w:bCs w:val="0"/>
      <w:kern w:val="0"/>
      <w:szCs w:val="32"/>
      <w:lang w:eastAsia="en-US"/>
    </w:rPr>
  </w:style>
  <w:style w:type="character" w:customStyle="1" w:styleId="145">
    <w:name w:val="未处理的提及1"/>
    <w:basedOn w:val="8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glossaryDocument" Target="glossary/document.xml"/><Relationship Id="rId15" Type="http://schemas.openxmlformats.org/officeDocument/2006/relationships/fontTable" Target="fontTable.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55E22A66876DA4EBF8A647BFB29B30D"/>
        <w:style w:val=""/>
        <w:category>
          <w:name w:val="General"/>
          <w:gallery w:val="placeholder"/>
        </w:category>
        <w:types>
          <w:type w:val="bbPlcHdr"/>
        </w:types>
        <w:behaviors>
          <w:behavior w:val="content"/>
        </w:behaviors>
        <w:description w:val=""/>
        <w:guid w:val="{C1BC9450-1DEC-B347-903D-AEE8719C7298}"/>
      </w:docPartPr>
      <w:docPartBody>
        <w:p>
          <w:pPr>
            <w:pStyle w:val="7"/>
          </w:pPr>
          <w:r>
            <w:t>[Title Here, up to 12 Words, on One to Two Lines]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896"/>
    <w:rsid w:val="002477B8"/>
    <w:rsid w:val="004E0B06"/>
    <w:rsid w:val="005418D5"/>
    <w:rsid w:val="00800B8D"/>
    <w:rsid w:val="008A46F5"/>
    <w:rsid w:val="009D04EF"/>
    <w:rsid w:val="00A66896"/>
    <w:rsid w:val="00D560BA"/>
    <w:rsid w:val="00D62A68"/>
    <w:rsid w:val="00E044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4" w:semiHidden="0" w:name="heading 3"/>
    <w:lsdException w:qFormat="1" w:uiPriority="4" w:semiHidden="0" w:name="heading 4"/>
    <w:lsdException w:qFormat="1" w:uiPriority="4" w:semiHidden="0" w:name="heading 5"/>
    <w:lsdException w:qFormat="1" w:uiPriority="1" w:name="Default Paragraph Font"/>
    <w:lsdException w:qFormat="1" w:uiPriority="20" w:semiHidden="0" w:name="Emphasis"/>
    <w:lsdException w:qFormat="1" w:uiPriority="99" w:name="Normal Table"/>
  </w:latentStyles>
  <w:style w:type="paragraph" w:default="1" w:styleId="1">
    <w:name w:val="Normal"/>
    <w:qFormat/>
    <w:uiPriority w:val="0"/>
    <w:rPr>
      <w:rFonts w:asciiTheme="minorHAnsi" w:hAnsiTheme="minorHAnsi" w:eastAsiaTheme="minorEastAsia" w:cstheme="minorBidi"/>
      <w:sz w:val="24"/>
      <w:szCs w:val="24"/>
      <w:lang w:val="en-US" w:eastAsia="zh-CN" w:bidi="ar-SA"/>
    </w:rPr>
  </w:style>
  <w:style w:type="paragraph" w:styleId="2">
    <w:name w:val="heading 3"/>
    <w:basedOn w:val="1"/>
    <w:next w:val="1"/>
    <w:link w:val="9"/>
    <w:unhideWhenUsed/>
    <w:qFormat/>
    <w:uiPriority w:val="4"/>
    <w:pPr>
      <w:keepNext/>
      <w:keepLines/>
      <w:spacing w:line="480" w:lineRule="auto"/>
      <w:ind w:firstLine="720"/>
      <w:outlineLvl w:val="2"/>
    </w:pPr>
    <w:rPr>
      <w:rFonts w:asciiTheme="majorHAnsi" w:hAnsiTheme="majorHAnsi" w:eastAsiaTheme="majorEastAsia" w:cstheme="majorBidi"/>
      <w:b/>
      <w:bCs/>
      <w:kern w:val="24"/>
      <w:lang w:eastAsia="ja-JP"/>
    </w:rPr>
  </w:style>
  <w:style w:type="paragraph" w:styleId="3">
    <w:name w:val="heading 4"/>
    <w:basedOn w:val="1"/>
    <w:next w:val="1"/>
    <w:link w:val="10"/>
    <w:unhideWhenUsed/>
    <w:qFormat/>
    <w:uiPriority w:val="4"/>
    <w:pPr>
      <w:keepNext/>
      <w:keepLines/>
      <w:spacing w:line="480" w:lineRule="auto"/>
      <w:ind w:firstLine="720"/>
      <w:outlineLvl w:val="3"/>
    </w:pPr>
    <w:rPr>
      <w:rFonts w:asciiTheme="majorHAnsi" w:hAnsiTheme="majorHAnsi" w:eastAsiaTheme="majorEastAsia" w:cstheme="majorBidi"/>
      <w:b/>
      <w:bCs/>
      <w:i/>
      <w:iCs/>
      <w:kern w:val="24"/>
      <w:lang w:eastAsia="ja-JP"/>
    </w:rPr>
  </w:style>
  <w:style w:type="paragraph" w:styleId="4">
    <w:name w:val="heading 5"/>
    <w:basedOn w:val="1"/>
    <w:next w:val="1"/>
    <w:link w:val="11"/>
    <w:unhideWhenUsed/>
    <w:qFormat/>
    <w:uiPriority w:val="4"/>
    <w:pPr>
      <w:keepNext/>
      <w:keepLines/>
      <w:spacing w:line="480" w:lineRule="auto"/>
      <w:ind w:firstLine="720"/>
      <w:outlineLvl w:val="4"/>
    </w:pPr>
    <w:rPr>
      <w:rFonts w:asciiTheme="majorHAnsi" w:hAnsiTheme="majorHAnsi" w:eastAsiaTheme="majorEastAsia" w:cstheme="majorBidi"/>
      <w:i/>
      <w:iCs/>
      <w:kern w:val="24"/>
      <w:lang w:eastAsia="ja-JP"/>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7">
    <w:name w:val="955E22A66876DA4EBF8A647BFB29B30D"/>
    <w:qFormat/>
    <w:uiPriority w:val="0"/>
    <w:rPr>
      <w:rFonts w:asciiTheme="minorHAnsi" w:hAnsiTheme="minorHAnsi" w:eastAsiaTheme="minorEastAsia" w:cstheme="minorBidi"/>
      <w:sz w:val="24"/>
      <w:szCs w:val="24"/>
      <w:lang w:val="en-US" w:eastAsia="zh-CN" w:bidi="ar-SA"/>
    </w:rPr>
  </w:style>
  <w:style w:type="character" w:styleId="8">
    <w:name w:val="Emphasis"/>
    <w:basedOn w:val="5"/>
    <w:unhideWhenUsed/>
    <w:qFormat/>
    <w:uiPriority w:val="20"/>
    <w:rPr>
      <w:i/>
      <w:iCs/>
    </w:rPr>
  </w:style>
  <w:style w:type="character" w:customStyle="1" w:styleId="9">
    <w:name w:val="标题 3 字符"/>
    <w:basedOn w:val="5"/>
    <w:link w:val="2"/>
    <w:qFormat/>
    <w:uiPriority w:val="4"/>
    <w:rPr>
      <w:rFonts w:asciiTheme="majorHAnsi" w:hAnsiTheme="majorHAnsi" w:eastAsiaTheme="majorEastAsia" w:cstheme="majorBidi"/>
      <w:b/>
      <w:bCs/>
      <w:kern w:val="24"/>
      <w:lang w:val="en-US" w:eastAsia="ja-JP"/>
    </w:rPr>
  </w:style>
  <w:style w:type="character" w:customStyle="1" w:styleId="10">
    <w:name w:val="标题 4 字符"/>
    <w:basedOn w:val="5"/>
    <w:link w:val="3"/>
    <w:qFormat/>
    <w:uiPriority w:val="4"/>
    <w:rPr>
      <w:rFonts w:asciiTheme="majorHAnsi" w:hAnsiTheme="majorHAnsi" w:eastAsiaTheme="majorEastAsia" w:cstheme="majorBidi"/>
      <w:b/>
      <w:bCs/>
      <w:i/>
      <w:iCs/>
      <w:kern w:val="24"/>
      <w:lang w:val="en-US" w:eastAsia="ja-JP"/>
    </w:rPr>
  </w:style>
  <w:style w:type="character" w:customStyle="1" w:styleId="11">
    <w:name w:val="标题 5 字符"/>
    <w:basedOn w:val="5"/>
    <w:link w:val="4"/>
    <w:qFormat/>
    <w:uiPriority w:val="4"/>
    <w:rPr>
      <w:rFonts w:asciiTheme="majorHAnsi" w:hAnsiTheme="majorHAnsi" w:eastAsiaTheme="majorEastAsia" w:cstheme="majorBidi"/>
      <w:i/>
      <w:iCs/>
      <w:kern w:val="24"/>
      <w:lang w:val="en-US" w:eastAsia="ja-JP"/>
    </w:rPr>
  </w:style>
</w:style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verPageProperties xmlns="http://schemas.microsoft.com/office/2006/coverPageProps">
  <PublishDate/>
  <Abstract>全球领先的SAAS智能营销云平台</Abstract>
  <CompanyAddress/>
  <CompanyPhone/>
  <CompanyFax/>
  <CompanyEmail/>
</CoverPageProperties>
</file>

<file path=customXml/item3.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AF091B-3C7A-41E3-B477-F2FDAA23CFDA}">
  <ds:schemaRefs/>
</ds:datastoreItem>
</file>

<file path=customXml/itemProps3.xml><?xml version="1.0" encoding="utf-8"?>
<ds:datastoreItem xmlns:ds="http://schemas.openxmlformats.org/officeDocument/2006/customXml" ds:itemID="{7C1B5569-9BAB-4592-84E7-2E94DDB5CBC4}">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9</Pages>
  <Words>2324</Words>
  <Characters>2557</Characters>
  <Lines>21</Lines>
  <Paragraphs>5</Paragraphs>
  <TotalTime>5</TotalTime>
  <ScaleCrop>false</ScaleCrop>
  <LinksUpToDate>false</LinksUpToDate>
  <CharactersWithSpaces>2674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2022-05-31T02:27:00Z</dcterms:created>
  <dc:creator>Microsoft Office User</dc:creator>
  <cp:lastModifiedBy>北执</cp:lastModifiedBy>
  <cp:lastPrinted>2021-01-13T04:58:00Z</cp:lastPrinted>
  <dcterms:modified xsi:type="dcterms:W3CDTF">2022-11-21T04:02:02Z</dcterms:modified>
  <dc:title>第一份工作怎么选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TF10002067</vt:lpwstr>
  </property>
  <property fmtid="{D5CDD505-2E9C-101B-9397-08002B2CF9AE}" pid="3" name="KSOProductBuildVer">
    <vt:lpwstr>2052-11.1.0.12598</vt:lpwstr>
  </property>
  <property fmtid="{D5CDD505-2E9C-101B-9397-08002B2CF9AE}" pid="4" name="ICV">
    <vt:lpwstr>4CA21AD9FFDF4A05BE3330F7E2F34329</vt:lpwstr>
  </property>
</Properties>
</file>